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DE1B0C" w14:textId="24835B02" w:rsidR="00F63D2D" w:rsidRDefault="003822DC" w:rsidP="003822DC">
      <w:pPr>
        <w:pStyle w:val="Titolo"/>
        <w:rPr>
          <w:shd w:val="clear" w:color="auto" w:fill="FFFFFF"/>
          <w:lang w:val="en-US"/>
        </w:rPr>
      </w:pPr>
      <w:r w:rsidRPr="00CB3B4A">
        <w:rPr>
          <w:shd w:val="clear" w:color="auto" w:fill="FFFFFF"/>
          <w:lang w:val="en-US"/>
        </w:rPr>
        <w:t xml:space="preserve">Submission Forty </w:t>
      </w:r>
      <w:r w:rsidR="00700654">
        <w:rPr>
          <w:shd w:val="clear" w:color="auto" w:fill="FFFFFF"/>
          <w:lang w:val="en-US"/>
        </w:rPr>
        <w:t>U</w:t>
      </w:r>
      <w:r w:rsidRPr="00CB3B4A">
        <w:rPr>
          <w:shd w:val="clear" w:color="auto" w:fill="FFFFFF"/>
          <w:lang w:val="en-US"/>
        </w:rPr>
        <w:t>nder</w:t>
      </w:r>
      <w:r w:rsidR="00700654">
        <w:rPr>
          <w:shd w:val="clear" w:color="auto" w:fill="FFFFFF"/>
          <w:lang w:val="en-US"/>
        </w:rPr>
        <w:t xml:space="preserve"> </w:t>
      </w:r>
      <w:r w:rsidRPr="00CB3B4A">
        <w:rPr>
          <w:shd w:val="clear" w:color="auto" w:fill="FFFFFF"/>
          <w:lang w:val="en-US"/>
        </w:rPr>
        <w:t xml:space="preserve">40 </w:t>
      </w:r>
      <w:r w:rsidR="00D65966">
        <w:rPr>
          <w:shd w:val="clear" w:color="auto" w:fill="FFFFFF"/>
          <w:lang w:val="en-US"/>
        </w:rPr>
        <w:t>Iberia</w:t>
      </w:r>
    </w:p>
    <w:p w14:paraId="5D353B8A" w14:textId="77777777" w:rsidR="00F63D2D" w:rsidRDefault="00F63D2D" w:rsidP="00F63D2D">
      <w:pPr>
        <w:rPr>
          <w:lang w:val="en-US"/>
        </w:rPr>
      </w:pPr>
    </w:p>
    <w:p w14:paraId="2675C8AC" w14:textId="77777777" w:rsidR="0069701C" w:rsidRPr="00F63D2D" w:rsidRDefault="0069701C" w:rsidP="00F63D2D">
      <w:pPr>
        <w:rPr>
          <w:lang w:val="en-US"/>
        </w:rPr>
      </w:pPr>
    </w:p>
    <w:p w14:paraId="5B55BF5B" w14:textId="6849317D" w:rsidR="003822DC" w:rsidRDefault="003822DC" w:rsidP="003822DC">
      <w:pPr>
        <w:rPr>
          <w:lang w:val="en-GB"/>
        </w:rPr>
      </w:pPr>
      <w:r w:rsidRPr="00F63D2D">
        <w:rPr>
          <w:b/>
          <w:bCs/>
          <w:lang w:val="en-GB"/>
        </w:rPr>
        <w:t>Research period</w:t>
      </w:r>
      <w:r>
        <w:rPr>
          <w:lang w:val="en-GB"/>
        </w:rPr>
        <w:t>:</w:t>
      </w:r>
      <w:r w:rsidR="00DF5EAF">
        <w:rPr>
          <w:lang w:val="en-GB"/>
        </w:rPr>
        <w:t xml:space="preserve"> </w:t>
      </w:r>
      <w:r w:rsidR="0069701C">
        <w:rPr>
          <w:b/>
          <w:bCs/>
          <w:sz w:val="21"/>
          <w:szCs w:val="21"/>
          <w:lang w:val="en-GB"/>
        </w:rPr>
        <w:t>01</w:t>
      </w:r>
      <w:r w:rsidR="00DF5EAF" w:rsidRPr="007533BA">
        <w:rPr>
          <w:b/>
          <w:bCs/>
          <w:sz w:val="21"/>
          <w:szCs w:val="21"/>
          <w:lang w:val="en-GB"/>
        </w:rPr>
        <w:t>/</w:t>
      </w:r>
      <w:r w:rsidR="00D65966">
        <w:rPr>
          <w:b/>
          <w:bCs/>
          <w:sz w:val="21"/>
          <w:szCs w:val="21"/>
          <w:lang w:val="en-GB"/>
        </w:rPr>
        <w:t>0</w:t>
      </w:r>
      <w:r w:rsidR="0069701C">
        <w:rPr>
          <w:b/>
          <w:bCs/>
          <w:sz w:val="21"/>
          <w:szCs w:val="21"/>
          <w:lang w:val="en-GB"/>
        </w:rPr>
        <w:t>5</w:t>
      </w:r>
      <w:r w:rsidR="00DF5EAF" w:rsidRPr="007533BA">
        <w:rPr>
          <w:b/>
          <w:bCs/>
          <w:sz w:val="21"/>
          <w:szCs w:val="21"/>
          <w:lang w:val="en-GB"/>
        </w:rPr>
        <w:t>/20</w:t>
      </w:r>
      <w:r w:rsidR="00597326" w:rsidRPr="007533BA">
        <w:rPr>
          <w:b/>
          <w:bCs/>
          <w:sz w:val="21"/>
          <w:szCs w:val="21"/>
          <w:lang w:val="en-GB"/>
        </w:rPr>
        <w:t>2</w:t>
      </w:r>
      <w:r w:rsidR="000970B7">
        <w:rPr>
          <w:b/>
          <w:bCs/>
          <w:sz w:val="21"/>
          <w:szCs w:val="21"/>
          <w:lang w:val="en-GB"/>
        </w:rPr>
        <w:t>5</w:t>
      </w:r>
      <w:r w:rsidR="0069701C">
        <w:rPr>
          <w:b/>
          <w:bCs/>
          <w:sz w:val="21"/>
          <w:szCs w:val="21"/>
          <w:lang w:val="en-GB"/>
        </w:rPr>
        <w:t xml:space="preserve"> </w:t>
      </w:r>
      <w:r w:rsidR="00DF5EAF" w:rsidRPr="007533BA">
        <w:rPr>
          <w:b/>
          <w:bCs/>
          <w:sz w:val="21"/>
          <w:szCs w:val="21"/>
          <w:lang w:val="en-GB"/>
        </w:rPr>
        <w:t xml:space="preserve">– </w:t>
      </w:r>
      <w:r w:rsidR="0069701C">
        <w:rPr>
          <w:b/>
          <w:bCs/>
          <w:sz w:val="21"/>
          <w:szCs w:val="21"/>
          <w:lang w:val="en-GB"/>
        </w:rPr>
        <w:t>31</w:t>
      </w:r>
      <w:r w:rsidR="00DF5EAF" w:rsidRPr="007533BA">
        <w:rPr>
          <w:b/>
          <w:bCs/>
          <w:sz w:val="21"/>
          <w:szCs w:val="21"/>
          <w:lang w:val="en-GB"/>
        </w:rPr>
        <w:t>/</w:t>
      </w:r>
      <w:r w:rsidR="00D65966">
        <w:rPr>
          <w:b/>
          <w:bCs/>
          <w:sz w:val="21"/>
          <w:szCs w:val="21"/>
          <w:lang w:val="en-GB"/>
        </w:rPr>
        <w:t>0</w:t>
      </w:r>
      <w:r w:rsidR="0069701C">
        <w:rPr>
          <w:b/>
          <w:bCs/>
          <w:sz w:val="21"/>
          <w:szCs w:val="21"/>
          <w:lang w:val="en-GB"/>
        </w:rPr>
        <w:t>4</w:t>
      </w:r>
      <w:r w:rsidR="00DF5EAF" w:rsidRPr="007533BA">
        <w:rPr>
          <w:b/>
          <w:bCs/>
          <w:sz w:val="21"/>
          <w:szCs w:val="21"/>
          <w:lang w:val="en-GB"/>
        </w:rPr>
        <w:t>/20</w:t>
      </w:r>
      <w:r w:rsidR="00597326" w:rsidRPr="007533BA">
        <w:rPr>
          <w:b/>
          <w:bCs/>
          <w:sz w:val="21"/>
          <w:szCs w:val="21"/>
          <w:lang w:val="en-GB"/>
        </w:rPr>
        <w:t>2</w:t>
      </w:r>
      <w:r w:rsidR="000970B7">
        <w:rPr>
          <w:b/>
          <w:bCs/>
          <w:sz w:val="21"/>
          <w:szCs w:val="21"/>
          <w:lang w:val="en-GB"/>
        </w:rPr>
        <w:t>6</w:t>
      </w:r>
    </w:p>
    <w:p w14:paraId="039AFF5F" w14:textId="4F125D60" w:rsidR="003822DC" w:rsidRPr="004536F2" w:rsidRDefault="003822DC" w:rsidP="003822DC">
      <w:pPr>
        <w:rPr>
          <w:lang w:val="en-GB"/>
        </w:rPr>
      </w:pPr>
      <w:r w:rsidRPr="00597326">
        <w:rPr>
          <w:b/>
          <w:bCs/>
          <w:lang w:val="en-GB"/>
        </w:rPr>
        <w:t>Deadline</w:t>
      </w:r>
      <w:r w:rsidRPr="000525B3">
        <w:rPr>
          <w:b/>
          <w:bCs/>
          <w:sz w:val="22"/>
          <w:szCs w:val="22"/>
          <w:lang w:val="en-GB"/>
        </w:rPr>
        <w:t>:</w:t>
      </w:r>
      <w:r w:rsidR="00DF5EAF" w:rsidRPr="000525B3">
        <w:rPr>
          <w:b/>
          <w:bCs/>
          <w:sz w:val="22"/>
          <w:szCs w:val="22"/>
          <w:lang w:val="en-GB"/>
        </w:rPr>
        <w:t xml:space="preserve"> </w:t>
      </w:r>
      <w:r w:rsidR="0081390F">
        <w:rPr>
          <w:b/>
          <w:bCs/>
          <w:sz w:val="22"/>
          <w:szCs w:val="22"/>
          <w:lang w:val="en-GB"/>
        </w:rPr>
        <w:t>18</w:t>
      </w:r>
      <w:r w:rsidR="007B42BD" w:rsidRPr="004536F2">
        <w:rPr>
          <w:b/>
          <w:bCs/>
          <w:sz w:val="22"/>
          <w:szCs w:val="22"/>
          <w:lang w:val="en-GB"/>
        </w:rPr>
        <w:t>/0</w:t>
      </w:r>
      <w:r w:rsidR="00A357F8">
        <w:rPr>
          <w:b/>
          <w:bCs/>
          <w:sz w:val="22"/>
          <w:szCs w:val="22"/>
          <w:lang w:val="en-GB"/>
        </w:rPr>
        <w:t>5</w:t>
      </w:r>
      <w:r w:rsidR="007B42BD" w:rsidRPr="004536F2">
        <w:rPr>
          <w:b/>
          <w:bCs/>
          <w:sz w:val="22"/>
          <w:szCs w:val="22"/>
          <w:lang w:val="en-GB"/>
        </w:rPr>
        <w:t>/</w:t>
      </w:r>
      <w:r w:rsidR="00597326" w:rsidRPr="004536F2">
        <w:rPr>
          <w:b/>
          <w:bCs/>
          <w:sz w:val="22"/>
          <w:szCs w:val="22"/>
          <w:lang w:val="en-GB"/>
        </w:rPr>
        <w:t>202</w:t>
      </w:r>
      <w:r w:rsidR="000970B7">
        <w:rPr>
          <w:b/>
          <w:bCs/>
          <w:sz w:val="22"/>
          <w:szCs w:val="22"/>
          <w:lang w:val="en-GB"/>
        </w:rPr>
        <w:t>6</w:t>
      </w:r>
    </w:p>
    <w:p w14:paraId="6C4395E8" w14:textId="50A0D447" w:rsidR="00DF5EAF" w:rsidRDefault="00DF5EAF" w:rsidP="003822DC">
      <w:pPr>
        <w:rPr>
          <w:lang w:val="en-GB"/>
        </w:rPr>
      </w:pPr>
      <w:r w:rsidRPr="0081390F">
        <w:rPr>
          <w:b/>
          <w:bCs/>
          <w:lang w:val="en-GB"/>
        </w:rPr>
        <w:t>Under 40</w:t>
      </w:r>
      <w:r w:rsidRPr="0081390F">
        <w:rPr>
          <w:lang w:val="en-GB"/>
        </w:rPr>
        <w:t xml:space="preserve">: professional must be </w:t>
      </w:r>
      <w:r w:rsidRPr="0081390F">
        <w:rPr>
          <w:u w:val="single"/>
          <w:lang w:val="en-GB"/>
        </w:rPr>
        <w:t xml:space="preserve">born after </w:t>
      </w:r>
      <w:r w:rsidR="0081390F">
        <w:rPr>
          <w:u w:val="single"/>
          <w:lang w:val="en-GB"/>
        </w:rPr>
        <w:t>24</w:t>
      </w:r>
      <w:r w:rsidRPr="0081390F">
        <w:rPr>
          <w:u w:val="single"/>
          <w:lang w:val="en-GB"/>
        </w:rPr>
        <w:t>/</w:t>
      </w:r>
      <w:r w:rsidR="0081390F">
        <w:rPr>
          <w:u w:val="single"/>
          <w:lang w:val="en-GB"/>
        </w:rPr>
        <w:t>09</w:t>
      </w:r>
      <w:r w:rsidRPr="0081390F">
        <w:rPr>
          <w:u w:val="single"/>
          <w:lang w:val="en-GB"/>
        </w:rPr>
        <w:t>/198</w:t>
      </w:r>
      <w:r w:rsidR="0081390F">
        <w:rPr>
          <w:u w:val="single"/>
          <w:lang w:val="en-GB"/>
        </w:rPr>
        <w:t>6</w:t>
      </w:r>
    </w:p>
    <w:p w14:paraId="77DAE089" w14:textId="77777777" w:rsidR="003822DC" w:rsidRPr="003822DC" w:rsidRDefault="003822DC" w:rsidP="003822DC">
      <w:pPr>
        <w:rPr>
          <w:lang w:val="en-GB"/>
        </w:rPr>
      </w:pPr>
    </w:p>
    <w:p w14:paraId="22E4E055" w14:textId="77777777" w:rsidR="005576BA" w:rsidRDefault="005576BA" w:rsidP="00DF5EAF">
      <w:pPr>
        <w:pStyle w:val="Titolo2"/>
        <w:rPr>
          <w:lang w:val="en-GB"/>
        </w:rPr>
      </w:pPr>
      <w:r w:rsidRPr="003822DC">
        <w:rPr>
          <w:lang w:val="en-GB"/>
        </w:rPr>
        <w:t>Law firm</w:t>
      </w:r>
    </w:p>
    <w:p w14:paraId="417EDA65" w14:textId="77777777" w:rsidR="00DF5EAF" w:rsidRPr="00700654" w:rsidRDefault="00DF5EAF" w:rsidP="003822DC">
      <w:pPr>
        <w:rPr>
          <w:sz w:val="22"/>
          <w:szCs w:val="22"/>
          <w:lang w:val="en-GB"/>
        </w:rPr>
      </w:pPr>
      <w:r w:rsidRPr="00700654">
        <w:rPr>
          <w:sz w:val="22"/>
          <w:szCs w:val="22"/>
          <w:lang w:val="en-GB"/>
        </w:rPr>
        <w:t>Law firm name:</w:t>
      </w:r>
    </w:p>
    <w:p w14:paraId="55F9C0AC" w14:textId="77777777" w:rsidR="005576BA" w:rsidRPr="003822DC" w:rsidRDefault="005576BA" w:rsidP="00DF5EAF">
      <w:pPr>
        <w:pStyle w:val="Titolo2"/>
        <w:rPr>
          <w:lang w:val="en-GB"/>
        </w:rPr>
      </w:pPr>
      <w:r w:rsidRPr="003822DC">
        <w:rPr>
          <w:lang w:val="en-GB"/>
        </w:rPr>
        <w:t>Marketing &amp; Communication contact</w:t>
      </w:r>
    </w:p>
    <w:p w14:paraId="6961608C" w14:textId="77777777" w:rsidR="005576BA" w:rsidRPr="00700654" w:rsidRDefault="005576BA" w:rsidP="003822DC">
      <w:pPr>
        <w:rPr>
          <w:sz w:val="22"/>
          <w:szCs w:val="22"/>
          <w:lang w:val="en-GB"/>
        </w:rPr>
      </w:pPr>
      <w:r w:rsidRPr="00700654">
        <w:rPr>
          <w:sz w:val="22"/>
          <w:szCs w:val="22"/>
          <w:lang w:val="en-GB"/>
        </w:rPr>
        <w:t>Name:</w:t>
      </w:r>
    </w:p>
    <w:p w14:paraId="57C1C16F" w14:textId="77777777" w:rsidR="005576BA" w:rsidRPr="00700654" w:rsidRDefault="005576BA" w:rsidP="003822DC">
      <w:pPr>
        <w:rPr>
          <w:sz w:val="22"/>
          <w:szCs w:val="22"/>
          <w:lang w:val="en-US"/>
        </w:rPr>
      </w:pPr>
      <w:r w:rsidRPr="00700654">
        <w:rPr>
          <w:sz w:val="22"/>
          <w:szCs w:val="22"/>
          <w:lang w:val="en-US"/>
        </w:rPr>
        <w:t>E-mail:</w:t>
      </w:r>
    </w:p>
    <w:p w14:paraId="3F26B2B7" w14:textId="77777777" w:rsidR="005576BA" w:rsidRPr="00700654" w:rsidRDefault="005576BA" w:rsidP="003822DC">
      <w:pPr>
        <w:rPr>
          <w:sz w:val="22"/>
          <w:szCs w:val="22"/>
          <w:lang w:val="en-GB"/>
        </w:rPr>
      </w:pPr>
      <w:r w:rsidRPr="00700654">
        <w:rPr>
          <w:sz w:val="22"/>
          <w:szCs w:val="22"/>
          <w:lang w:val="en-GB"/>
        </w:rPr>
        <w:t>Phone:</w:t>
      </w:r>
    </w:p>
    <w:p w14:paraId="4AA2E5D4" w14:textId="77777777" w:rsidR="00DB1CB9" w:rsidRPr="003822DC" w:rsidRDefault="00DB1CB9" w:rsidP="003822DC">
      <w:pPr>
        <w:rPr>
          <w:lang w:val="en-GB"/>
        </w:rPr>
      </w:pPr>
    </w:p>
    <w:p w14:paraId="6657DD91" w14:textId="77777777" w:rsidR="00DB1CB9" w:rsidRPr="003822DC" w:rsidRDefault="00DB1CB9" w:rsidP="003822DC">
      <w:pPr>
        <w:pStyle w:val="Titolo1"/>
        <w:rPr>
          <w:rFonts w:eastAsia="Arial"/>
          <w:lang w:val="en-GB"/>
        </w:rPr>
      </w:pPr>
      <w:r w:rsidRPr="003822DC">
        <w:rPr>
          <w:rFonts w:eastAsia="Arial"/>
          <w:lang w:val="en-GB"/>
        </w:rPr>
        <w:t>Under 40 presence in law firm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65"/>
        <w:gridCol w:w="3131"/>
        <w:gridCol w:w="2802"/>
      </w:tblGrid>
      <w:tr w:rsidR="00597326" w:rsidRPr="00AE75B0" w14:paraId="4B8EDD09" w14:textId="77777777" w:rsidTr="00B5091C">
        <w:trPr>
          <w:trHeight w:val="262"/>
        </w:trPr>
        <w:tc>
          <w:tcPr>
            <w:tcW w:w="3365" w:type="dxa"/>
            <w:tcBorders>
              <w:top w:val="single" w:sz="4" w:space="0" w:color="FFFFFF"/>
              <w:left w:val="single" w:sz="4" w:space="0" w:color="FFFFFF"/>
              <w:right w:val="nil"/>
            </w:tcBorders>
            <w:shd w:val="clear" w:color="auto" w:fill="FFC000"/>
          </w:tcPr>
          <w:p w14:paraId="42EBB1C9" w14:textId="204E3A5E" w:rsidR="00597326" w:rsidRPr="00072A89" w:rsidRDefault="00597326" w:rsidP="0059071B">
            <w:pPr>
              <w:jc w:val="center"/>
              <w:rPr>
                <w:rFonts w:cs="Calibri"/>
                <w:b/>
                <w:bCs/>
                <w:i/>
                <w:iCs/>
                <w:color w:val="000000"/>
                <w:sz w:val="22"/>
                <w:szCs w:val="24"/>
                <w:u w:val="single"/>
                <w:lang w:val="en-GB"/>
              </w:rPr>
            </w:pPr>
          </w:p>
        </w:tc>
        <w:tc>
          <w:tcPr>
            <w:tcW w:w="3131" w:type="dxa"/>
            <w:tcBorders>
              <w:top w:val="single" w:sz="4" w:space="0" w:color="FFFFFF"/>
              <w:left w:val="nil"/>
              <w:right w:val="nil"/>
            </w:tcBorders>
            <w:shd w:val="clear" w:color="auto" w:fill="ED7D31"/>
          </w:tcPr>
          <w:p w14:paraId="67105345" w14:textId="77777777" w:rsidR="00597326" w:rsidRPr="00072A89" w:rsidRDefault="00597326" w:rsidP="0059071B">
            <w:pPr>
              <w:rPr>
                <w:rFonts w:cs="Calibri"/>
                <w:b/>
                <w:bCs/>
                <w:color w:val="000000"/>
                <w:sz w:val="22"/>
                <w:szCs w:val="24"/>
                <w:lang w:val="en-GB"/>
              </w:rPr>
            </w:pPr>
            <w:r w:rsidRPr="00072A89">
              <w:rPr>
                <w:rFonts w:cs="Calibri"/>
                <w:b/>
                <w:bCs/>
                <w:color w:val="000000"/>
                <w:sz w:val="22"/>
                <w:szCs w:val="24"/>
                <w:lang w:val="en-GB"/>
              </w:rPr>
              <w:t>Total number</w:t>
            </w:r>
          </w:p>
        </w:tc>
        <w:tc>
          <w:tcPr>
            <w:tcW w:w="2802" w:type="dxa"/>
            <w:tcBorders>
              <w:top w:val="single" w:sz="4" w:space="0" w:color="FFFFFF"/>
              <w:left w:val="nil"/>
              <w:right w:val="nil"/>
            </w:tcBorders>
            <w:shd w:val="clear" w:color="auto" w:fill="ED7D31"/>
          </w:tcPr>
          <w:p w14:paraId="68AC1F2E" w14:textId="4FD04F15" w:rsidR="00597326" w:rsidRPr="00072A89" w:rsidRDefault="00597326" w:rsidP="00597326">
            <w:pPr>
              <w:jc w:val="center"/>
              <w:rPr>
                <w:rFonts w:cs="Calibri"/>
                <w:b/>
                <w:bCs/>
                <w:color w:val="000000"/>
                <w:sz w:val="22"/>
                <w:szCs w:val="24"/>
                <w:lang w:val="en-GB"/>
              </w:rPr>
            </w:pPr>
            <w:r>
              <w:rPr>
                <w:rFonts w:cs="Calibri"/>
                <w:b/>
                <w:bCs/>
                <w:color w:val="000000"/>
                <w:sz w:val="22"/>
                <w:szCs w:val="24"/>
                <w:lang w:val="en-GB"/>
              </w:rPr>
              <w:t>Under40</w:t>
            </w:r>
          </w:p>
        </w:tc>
      </w:tr>
      <w:tr w:rsidR="00597326" w:rsidRPr="00AE75B0" w14:paraId="1FFAF661" w14:textId="77777777" w:rsidTr="00B5091C">
        <w:trPr>
          <w:trHeight w:val="247"/>
        </w:trPr>
        <w:tc>
          <w:tcPr>
            <w:tcW w:w="3365" w:type="dxa"/>
            <w:tcBorders>
              <w:top w:val="single" w:sz="4" w:space="0" w:color="FFFFFF"/>
              <w:left w:val="single" w:sz="4" w:space="0" w:color="FFFFFF"/>
            </w:tcBorders>
            <w:shd w:val="clear" w:color="auto" w:fill="ED7D31"/>
          </w:tcPr>
          <w:p w14:paraId="42C28D31" w14:textId="13521E23"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 xml:space="preserve">Professionals in the </w:t>
            </w:r>
            <w:r w:rsidR="007679ED">
              <w:rPr>
                <w:rFonts w:cs="Calibri"/>
                <w:b/>
                <w:bCs/>
                <w:i/>
                <w:iCs/>
                <w:color w:val="000000"/>
                <w:sz w:val="22"/>
                <w:szCs w:val="24"/>
                <w:lang w:val="en-GB"/>
              </w:rPr>
              <w:t>firm</w:t>
            </w:r>
          </w:p>
        </w:tc>
        <w:tc>
          <w:tcPr>
            <w:tcW w:w="3131" w:type="dxa"/>
            <w:shd w:val="clear" w:color="auto" w:fill="FBE4D5"/>
          </w:tcPr>
          <w:p w14:paraId="3CAF725C" w14:textId="77777777" w:rsidR="00597326" w:rsidRPr="00072A89" w:rsidRDefault="00597326" w:rsidP="0059071B">
            <w:pPr>
              <w:rPr>
                <w:rFonts w:cs="Calibri"/>
                <w:color w:val="000000"/>
                <w:sz w:val="22"/>
                <w:szCs w:val="24"/>
                <w:lang w:val="en-GB"/>
              </w:rPr>
            </w:pPr>
          </w:p>
        </w:tc>
        <w:tc>
          <w:tcPr>
            <w:tcW w:w="2802" w:type="dxa"/>
            <w:shd w:val="clear" w:color="auto" w:fill="FBE4D5"/>
          </w:tcPr>
          <w:p w14:paraId="47E75214" w14:textId="77777777" w:rsidR="00597326" w:rsidRPr="00072A89" w:rsidRDefault="00597326" w:rsidP="0059071B">
            <w:pPr>
              <w:rPr>
                <w:rFonts w:cs="Calibri"/>
                <w:color w:val="000000"/>
                <w:sz w:val="22"/>
                <w:szCs w:val="24"/>
                <w:lang w:val="en-GB"/>
              </w:rPr>
            </w:pPr>
          </w:p>
        </w:tc>
      </w:tr>
      <w:tr w:rsidR="00597326" w:rsidRPr="00AE75B0" w14:paraId="3C2CC1FD" w14:textId="77777777" w:rsidTr="00B5091C">
        <w:trPr>
          <w:trHeight w:val="262"/>
        </w:trPr>
        <w:tc>
          <w:tcPr>
            <w:tcW w:w="3365" w:type="dxa"/>
            <w:tcBorders>
              <w:left w:val="single" w:sz="4" w:space="0" w:color="FFFFFF"/>
            </w:tcBorders>
            <w:shd w:val="clear" w:color="auto" w:fill="ED7D31"/>
          </w:tcPr>
          <w:p w14:paraId="79CAB5AF"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3131" w:type="dxa"/>
            <w:shd w:val="clear" w:color="auto" w:fill="FBE4D5"/>
          </w:tcPr>
          <w:p w14:paraId="70A90198" w14:textId="77777777" w:rsidR="00597326" w:rsidRPr="00072A89" w:rsidRDefault="00597326" w:rsidP="0059071B">
            <w:pPr>
              <w:rPr>
                <w:rFonts w:cs="Calibri"/>
                <w:color w:val="000000"/>
                <w:sz w:val="22"/>
                <w:szCs w:val="24"/>
                <w:lang w:val="en-GB"/>
              </w:rPr>
            </w:pPr>
          </w:p>
        </w:tc>
        <w:tc>
          <w:tcPr>
            <w:tcW w:w="2802" w:type="dxa"/>
            <w:shd w:val="clear" w:color="auto" w:fill="FBE4D5"/>
          </w:tcPr>
          <w:p w14:paraId="32212C47" w14:textId="77777777" w:rsidR="00597326" w:rsidRPr="00072A89" w:rsidRDefault="00597326" w:rsidP="0059071B">
            <w:pPr>
              <w:rPr>
                <w:rFonts w:cs="Calibri"/>
                <w:color w:val="000000"/>
                <w:sz w:val="22"/>
                <w:szCs w:val="24"/>
                <w:lang w:val="en-GB"/>
              </w:rPr>
            </w:pPr>
          </w:p>
        </w:tc>
      </w:tr>
      <w:tr w:rsidR="00597326" w:rsidRPr="00AE75B0" w14:paraId="2D45E0EB" w14:textId="77777777" w:rsidTr="00B5091C">
        <w:trPr>
          <w:trHeight w:val="247"/>
        </w:trPr>
        <w:tc>
          <w:tcPr>
            <w:tcW w:w="3365" w:type="dxa"/>
            <w:tcBorders>
              <w:left w:val="single" w:sz="4" w:space="0" w:color="FFFFFF"/>
            </w:tcBorders>
            <w:shd w:val="clear" w:color="auto" w:fill="ED7D31"/>
          </w:tcPr>
          <w:p w14:paraId="1C1ACF98"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3131" w:type="dxa"/>
            <w:shd w:val="clear" w:color="auto" w:fill="FBE4D5"/>
          </w:tcPr>
          <w:p w14:paraId="4B9AB509" w14:textId="77777777" w:rsidR="00597326" w:rsidRPr="00072A89" w:rsidRDefault="00597326" w:rsidP="0059071B">
            <w:pPr>
              <w:rPr>
                <w:rFonts w:cs="Calibri"/>
                <w:color w:val="000000"/>
                <w:sz w:val="22"/>
                <w:szCs w:val="24"/>
                <w:lang w:val="en-GB"/>
              </w:rPr>
            </w:pPr>
          </w:p>
        </w:tc>
        <w:tc>
          <w:tcPr>
            <w:tcW w:w="2802" w:type="dxa"/>
            <w:shd w:val="clear" w:color="auto" w:fill="FBE4D5"/>
          </w:tcPr>
          <w:p w14:paraId="1B58DDD2" w14:textId="77777777" w:rsidR="00597326" w:rsidRPr="00072A89" w:rsidRDefault="00597326" w:rsidP="0059071B">
            <w:pPr>
              <w:rPr>
                <w:rFonts w:cs="Calibri"/>
                <w:color w:val="000000"/>
                <w:sz w:val="22"/>
                <w:szCs w:val="24"/>
                <w:lang w:val="en-GB"/>
              </w:rPr>
            </w:pPr>
          </w:p>
        </w:tc>
      </w:tr>
      <w:tr w:rsidR="00597326" w:rsidRPr="00AE75B0" w14:paraId="6E7D0DA2" w14:textId="77777777" w:rsidTr="00B5091C">
        <w:trPr>
          <w:trHeight w:val="262"/>
        </w:trPr>
        <w:tc>
          <w:tcPr>
            <w:tcW w:w="3365" w:type="dxa"/>
            <w:tcBorders>
              <w:left w:val="single" w:sz="4" w:space="0" w:color="FFFFFF"/>
            </w:tcBorders>
            <w:shd w:val="clear" w:color="auto" w:fill="ED7D31"/>
          </w:tcPr>
          <w:p w14:paraId="6CD263F2"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3131" w:type="dxa"/>
            <w:shd w:val="clear" w:color="auto" w:fill="FBE4D5"/>
          </w:tcPr>
          <w:p w14:paraId="5E512D2E" w14:textId="77777777" w:rsidR="00597326" w:rsidRPr="00072A89" w:rsidRDefault="00597326" w:rsidP="0059071B">
            <w:pPr>
              <w:rPr>
                <w:rFonts w:cs="Calibri"/>
                <w:color w:val="000000"/>
                <w:sz w:val="22"/>
                <w:szCs w:val="24"/>
                <w:lang w:val="en-GB"/>
              </w:rPr>
            </w:pPr>
          </w:p>
        </w:tc>
        <w:tc>
          <w:tcPr>
            <w:tcW w:w="2802" w:type="dxa"/>
            <w:shd w:val="clear" w:color="auto" w:fill="FBE4D5"/>
          </w:tcPr>
          <w:p w14:paraId="0288B238" w14:textId="77777777" w:rsidR="00597326" w:rsidRPr="00072A89" w:rsidRDefault="00597326" w:rsidP="0059071B">
            <w:pPr>
              <w:rPr>
                <w:rFonts w:cs="Calibri"/>
                <w:color w:val="000000"/>
                <w:sz w:val="22"/>
                <w:szCs w:val="24"/>
                <w:lang w:val="en-GB"/>
              </w:rPr>
            </w:pPr>
          </w:p>
        </w:tc>
      </w:tr>
      <w:tr w:rsidR="00597326" w:rsidRPr="00AE75B0" w14:paraId="49F93E3E" w14:textId="77777777" w:rsidTr="00B5091C">
        <w:trPr>
          <w:trHeight w:val="247"/>
        </w:trPr>
        <w:tc>
          <w:tcPr>
            <w:tcW w:w="3365" w:type="dxa"/>
            <w:tcBorders>
              <w:left w:val="single" w:sz="4" w:space="0" w:color="FFFFFF"/>
              <w:bottom w:val="single" w:sz="4" w:space="0" w:color="FFFFFF"/>
            </w:tcBorders>
            <w:shd w:val="clear" w:color="auto" w:fill="ED7D31"/>
          </w:tcPr>
          <w:p w14:paraId="4E80F75D"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3131" w:type="dxa"/>
            <w:shd w:val="clear" w:color="auto" w:fill="FBE4D5"/>
          </w:tcPr>
          <w:p w14:paraId="449E79D6" w14:textId="77777777" w:rsidR="00597326" w:rsidRPr="00072A89" w:rsidRDefault="00597326" w:rsidP="0059071B">
            <w:pPr>
              <w:rPr>
                <w:rFonts w:cs="Calibri"/>
                <w:color w:val="000000"/>
                <w:sz w:val="22"/>
                <w:szCs w:val="24"/>
                <w:lang w:val="en-GB"/>
              </w:rPr>
            </w:pPr>
          </w:p>
        </w:tc>
        <w:tc>
          <w:tcPr>
            <w:tcW w:w="2802" w:type="dxa"/>
            <w:shd w:val="clear" w:color="auto" w:fill="FBE4D5"/>
          </w:tcPr>
          <w:p w14:paraId="4B2299C6" w14:textId="77777777" w:rsidR="00597326" w:rsidRPr="00072A89" w:rsidRDefault="00597326" w:rsidP="0059071B">
            <w:pPr>
              <w:rPr>
                <w:rFonts w:cs="Calibri"/>
                <w:color w:val="000000"/>
                <w:sz w:val="22"/>
                <w:szCs w:val="24"/>
                <w:lang w:val="en-GB"/>
              </w:rPr>
            </w:pPr>
          </w:p>
        </w:tc>
      </w:tr>
    </w:tbl>
    <w:p w14:paraId="2C4880F6" w14:textId="2CE536F6" w:rsidR="005576BA" w:rsidRPr="003822DC" w:rsidRDefault="00597326" w:rsidP="00597326">
      <w:pPr>
        <w:pStyle w:val="Titolo1"/>
        <w:rPr>
          <w:lang w:val="en-GB"/>
        </w:rPr>
      </w:pPr>
      <w:r>
        <w:rPr>
          <w:lang w:val="en-GB"/>
        </w:rPr>
        <w:t xml:space="preserve">Gender </w:t>
      </w:r>
      <w:r w:rsidR="00BB205A">
        <w:rPr>
          <w:lang w:val="en-GB"/>
        </w:rPr>
        <w:t>equality</w:t>
      </w:r>
      <w:r w:rsidR="005576BA" w:rsidRPr="003822DC">
        <w:rPr>
          <w:lang w:val="en-GB"/>
        </w:rPr>
        <w:t xml:space="preserve"> in law firm: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50"/>
        <w:gridCol w:w="3023"/>
        <w:gridCol w:w="3024"/>
      </w:tblGrid>
      <w:tr w:rsidR="00597326" w:rsidRPr="00AE75B0" w14:paraId="60B44260" w14:textId="1BED641E" w:rsidTr="00B5091C">
        <w:trPr>
          <w:trHeight w:val="272"/>
        </w:trPr>
        <w:tc>
          <w:tcPr>
            <w:tcW w:w="3250" w:type="dxa"/>
            <w:tcBorders>
              <w:top w:val="single" w:sz="4" w:space="0" w:color="FFFFFF"/>
              <w:left w:val="single" w:sz="4" w:space="0" w:color="FFFFFF"/>
              <w:right w:val="nil"/>
            </w:tcBorders>
            <w:shd w:val="clear" w:color="auto" w:fill="FFC000"/>
          </w:tcPr>
          <w:p w14:paraId="50799557" w14:textId="450CF755" w:rsidR="00597326" w:rsidRPr="00072A89" w:rsidRDefault="00597326" w:rsidP="0059071B">
            <w:pPr>
              <w:jc w:val="center"/>
              <w:rPr>
                <w:rFonts w:cs="Calibri"/>
                <w:b/>
                <w:bCs/>
                <w:i/>
                <w:iCs/>
                <w:color w:val="000000"/>
                <w:sz w:val="22"/>
                <w:szCs w:val="24"/>
                <w:u w:val="single"/>
                <w:lang w:val="en-GB"/>
              </w:rPr>
            </w:pPr>
          </w:p>
        </w:tc>
        <w:tc>
          <w:tcPr>
            <w:tcW w:w="3023" w:type="dxa"/>
            <w:tcBorders>
              <w:top w:val="single" w:sz="4" w:space="0" w:color="FFFFFF"/>
              <w:left w:val="nil"/>
              <w:right w:val="nil"/>
            </w:tcBorders>
            <w:shd w:val="clear" w:color="auto" w:fill="ED7D31"/>
          </w:tcPr>
          <w:p w14:paraId="6362FADA" w14:textId="77777777" w:rsidR="00597326" w:rsidRPr="00072A89" w:rsidRDefault="00597326" w:rsidP="0059071B">
            <w:pPr>
              <w:rPr>
                <w:rFonts w:cs="Calibri"/>
                <w:b/>
                <w:bCs/>
                <w:color w:val="000000"/>
                <w:sz w:val="22"/>
                <w:szCs w:val="24"/>
                <w:lang w:val="en-GB"/>
              </w:rPr>
            </w:pPr>
            <w:r w:rsidRPr="00072A89">
              <w:rPr>
                <w:rFonts w:cs="Calibri"/>
                <w:b/>
                <w:bCs/>
                <w:color w:val="000000"/>
                <w:sz w:val="22"/>
                <w:szCs w:val="24"/>
                <w:lang w:val="en-GB"/>
              </w:rPr>
              <w:t>Total number</w:t>
            </w:r>
          </w:p>
        </w:tc>
        <w:tc>
          <w:tcPr>
            <w:tcW w:w="3024" w:type="dxa"/>
            <w:tcBorders>
              <w:top w:val="single" w:sz="4" w:space="0" w:color="FFFFFF"/>
              <w:left w:val="nil"/>
              <w:right w:val="single" w:sz="4" w:space="0" w:color="FFFFFF"/>
            </w:tcBorders>
            <w:shd w:val="clear" w:color="auto" w:fill="ED7D31"/>
          </w:tcPr>
          <w:p w14:paraId="673E6BA3" w14:textId="6683936D" w:rsidR="00597326" w:rsidRPr="00072A89" w:rsidRDefault="00597326" w:rsidP="0059071B">
            <w:pPr>
              <w:rPr>
                <w:rFonts w:cs="Calibri"/>
                <w:b/>
                <w:bCs/>
                <w:color w:val="000000"/>
                <w:sz w:val="22"/>
                <w:szCs w:val="24"/>
                <w:lang w:val="en-GB"/>
              </w:rPr>
            </w:pPr>
            <w:r w:rsidRPr="00072A89">
              <w:rPr>
                <w:rFonts w:cs="Calibri"/>
                <w:b/>
                <w:bCs/>
                <w:color w:val="000000"/>
                <w:sz w:val="22"/>
                <w:szCs w:val="24"/>
                <w:lang w:val="en-GB"/>
              </w:rPr>
              <w:t xml:space="preserve">Women </w:t>
            </w:r>
            <w:r w:rsidR="00B67A5F">
              <w:rPr>
                <w:rFonts w:cs="Calibri"/>
                <w:b/>
                <w:bCs/>
                <w:color w:val="000000"/>
                <w:sz w:val="22"/>
                <w:szCs w:val="24"/>
                <w:lang w:val="en-GB"/>
              </w:rPr>
              <w:t>under 40</w:t>
            </w:r>
          </w:p>
        </w:tc>
      </w:tr>
      <w:tr w:rsidR="00597326" w:rsidRPr="00AE75B0" w14:paraId="70F7E37A" w14:textId="4A8D9C15" w:rsidTr="00B5091C">
        <w:trPr>
          <w:trHeight w:val="257"/>
        </w:trPr>
        <w:tc>
          <w:tcPr>
            <w:tcW w:w="3250" w:type="dxa"/>
            <w:tcBorders>
              <w:top w:val="single" w:sz="4" w:space="0" w:color="FFFFFF"/>
              <w:left w:val="single" w:sz="4" w:space="0" w:color="FFFFFF"/>
            </w:tcBorders>
            <w:shd w:val="clear" w:color="auto" w:fill="ED7D31"/>
          </w:tcPr>
          <w:p w14:paraId="7E6347DE"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3023" w:type="dxa"/>
            <w:shd w:val="clear" w:color="auto" w:fill="FBE4D5"/>
          </w:tcPr>
          <w:p w14:paraId="41C91E89" w14:textId="77777777" w:rsidR="00597326" w:rsidRPr="00072A89" w:rsidRDefault="00597326" w:rsidP="0059071B">
            <w:pPr>
              <w:rPr>
                <w:rFonts w:cs="Calibri"/>
                <w:color w:val="000000"/>
                <w:sz w:val="22"/>
                <w:szCs w:val="24"/>
                <w:lang w:val="en-GB"/>
              </w:rPr>
            </w:pPr>
          </w:p>
        </w:tc>
        <w:tc>
          <w:tcPr>
            <w:tcW w:w="3024" w:type="dxa"/>
            <w:shd w:val="clear" w:color="auto" w:fill="FBE4D5"/>
          </w:tcPr>
          <w:p w14:paraId="5BA55698" w14:textId="77777777" w:rsidR="00597326" w:rsidRPr="00072A89" w:rsidRDefault="00597326" w:rsidP="0059071B">
            <w:pPr>
              <w:rPr>
                <w:rFonts w:cs="Calibri"/>
                <w:color w:val="000000"/>
                <w:sz w:val="22"/>
                <w:szCs w:val="24"/>
                <w:lang w:val="en-GB"/>
              </w:rPr>
            </w:pPr>
          </w:p>
        </w:tc>
      </w:tr>
      <w:tr w:rsidR="00597326" w:rsidRPr="00AE75B0" w14:paraId="5C2B5F79" w14:textId="46F0859D" w:rsidTr="00B5091C">
        <w:trPr>
          <w:trHeight w:val="272"/>
        </w:trPr>
        <w:tc>
          <w:tcPr>
            <w:tcW w:w="3250" w:type="dxa"/>
            <w:tcBorders>
              <w:left w:val="single" w:sz="4" w:space="0" w:color="FFFFFF"/>
            </w:tcBorders>
            <w:shd w:val="clear" w:color="auto" w:fill="ED7D31"/>
          </w:tcPr>
          <w:p w14:paraId="70DEAC7D"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3023" w:type="dxa"/>
            <w:shd w:val="clear" w:color="auto" w:fill="FBE4D5"/>
          </w:tcPr>
          <w:p w14:paraId="298C2A47" w14:textId="77777777" w:rsidR="00597326" w:rsidRPr="00072A89" w:rsidRDefault="00597326" w:rsidP="0059071B">
            <w:pPr>
              <w:rPr>
                <w:rFonts w:cs="Calibri"/>
                <w:color w:val="000000"/>
                <w:sz w:val="22"/>
                <w:szCs w:val="24"/>
                <w:lang w:val="en-GB"/>
              </w:rPr>
            </w:pPr>
          </w:p>
        </w:tc>
        <w:tc>
          <w:tcPr>
            <w:tcW w:w="3024" w:type="dxa"/>
            <w:shd w:val="clear" w:color="auto" w:fill="FBE4D5"/>
          </w:tcPr>
          <w:p w14:paraId="013EAACE" w14:textId="77777777" w:rsidR="00597326" w:rsidRPr="00072A89" w:rsidRDefault="00597326" w:rsidP="0059071B">
            <w:pPr>
              <w:rPr>
                <w:rFonts w:cs="Calibri"/>
                <w:color w:val="000000"/>
                <w:sz w:val="22"/>
                <w:szCs w:val="24"/>
                <w:lang w:val="en-GB"/>
              </w:rPr>
            </w:pPr>
          </w:p>
        </w:tc>
      </w:tr>
      <w:tr w:rsidR="00597326" w:rsidRPr="00AE75B0" w14:paraId="4452F743" w14:textId="5DEDED33" w:rsidTr="00B5091C">
        <w:trPr>
          <w:trHeight w:val="257"/>
        </w:trPr>
        <w:tc>
          <w:tcPr>
            <w:tcW w:w="3250" w:type="dxa"/>
            <w:tcBorders>
              <w:left w:val="single" w:sz="4" w:space="0" w:color="FFFFFF"/>
            </w:tcBorders>
            <w:shd w:val="clear" w:color="auto" w:fill="ED7D31"/>
          </w:tcPr>
          <w:p w14:paraId="06FA9F78"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3023" w:type="dxa"/>
            <w:shd w:val="clear" w:color="auto" w:fill="FBE4D5"/>
          </w:tcPr>
          <w:p w14:paraId="57C47CDC" w14:textId="77777777" w:rsidR="00597326" w:rsidRPr="00072A89" w:rsidRDefault="00597326" w:rsidP="0059071B">
            <w:pPr>
              <w:rPr>
                <w:rFonts w:cs="Calibri"/>
                <w:color w:val="000000"/>
                <w:sz w:val="22"/>
                <w:szCs w:val="24"/>
                <w:lang w:val="en-GB"/>
              </w:rPr>
            </w:pPr>
          </w:p>
        </w:tc>
        <w:tc>
          <w:tcPr>
            <w:tcW w:w="3024" w:type="dxa"/>
            <w:shd w:val="clear" w:color="auto" w:fill="FBE4D5"/>
          </w:tcPr>
          <w:p w14:paraId="27F6DB97" w14:textId="77777777" w:rsidR="00597326" w:rsidRPr="00072A89" w:rsidRDefault="00597326" w:rsidP="0059071B">
            <w:pPr>
              <w:rPr>
                <w:rFonts w:cs="Calibri"/>
                <w:color w:val="000000"/>
                <w:sz w:val="22"/>
                <w:szCs w:val="24"/>
                <w:lang w:val="en-GB"/>
              </w:rPr>
            </w:pPr>
          </w:p>
        </w:tc>
      </w:tr>
      <w:tr w:rsidR="00597326" w:rsidRPr="00AE75B0" w14:paraId="31B6E23F" w14:textId="3AA09970" w:rsidTr="00B5091C">
        <w:trPr>
          <w:trHeight w:val="272"/>
        </w:trPr>
        <w:tc>
          <w:tcPr>
            <w:tcW w:w="3250" w:type="dxa"/>
            <w:tcBorders>
              <w:left w:val="single" w:sz="4" w:space="0" w:color="FFFFFF"/>
            </w:tcBorders>
            <w:shd w:val="clear" w:color="auto" w:fill="ED7D31"/>
          </w:tcPr>
          <w:p w14:paraId="3DE4A327"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3023" w:type="dxa"/>
            <w:shd w:val="clear" w:color="auto" w:fill="FBE4D5"/>
          </w:tcPr>
          <w:p w14:paraId="0753D288" w14:textId="77777777" w:rsidR="00597326" w:rsidRPr="00072A89" w:rsidRDefault="00597326" w:rsidP="0059071B">
            <w:pPr>
              <w:rPr>
                <w:rFonts w:cs="Calibri"/>
                <w:color w:val="000000"/>
                <w:sz w:val="22"/>
                <w:szCs w:val="24"/>
                <w:lang w:val="en-GB"/>
              </w:rPr>
            </w:pPr>
          </w:p>
        </w:tc>
        <w:tc>
          <w:tcPr>
            <w:tcW w:w="3024" w:type="dxa"/>
            <w:shd w:val="clear" w:color="auto" w:fill="FBE4D5"/>
          </w:tcPr>
          <w:p w14:paraId="35C06A32" w14:textId="77777777" w:rsidR="00597326" w:rsidRPr="00072A89" w:rsidRDefault="00597326" w:rsidP="0059071B">
            <w:pPr>
              <w:rPr>
                <w:rFonts w:cs="Calibri"/>
                <w:color w:val="000000"/>
                <w:sz w:val="22"/>
                <w:szCs w:val="24"/>
                <w:lang w:val="en-GB"/>
              </w:rPr>
            </w:pPr>
          </w:p>
        </w:tc>
      </w:tr>
      <w:tr w:rsidR="00597326" w:rsidRPr="00AE75B0" w14:paraId="7A0F3B40" w14:textId="18C4E153" w:rsidTr="00B5091C">
        <w:trPr>
          <w:trHeight w:val="257"/>
        </w:trPr>
        <w:tc>
          <w:tcPr>
            <w:tcW w:w="3250" w:type="dxa"/>
            <w:tcBorders>
              <w:left w:val="single" w:sz="4" w:space="0" w:color="FFFFFF"/>
              <w:bottom w:val="single" w:sz="4" w:space="0" w:color="FFFFFF"/>
            </w:tcBorders>
            <w:shd w:val="clear" w:color="auto" w:fill="ED7D31"/>
          </w:tcPr>
          <w:p w14:paraId="50125BCF"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3023" w:type="dxa"/>
            <w:shd w:val="clear" w:color="auto" w:fill="FBE4D5"/>
          </w:tcPr>
          <w:p w14:paraId="6B58F4A1" w14:textId="77777777" w:rsidR="00597326" w:rsidRPr="00072A89" w:rsidRDefault="00597326" w:rsidP="0059071B">
            <w:pPr>
              <w:rPr>
                <w:rFonts w:cs="Calibri"/>
                <w:color w:val="000000"/>
                <w:sz w:val="22"/>
                <w:szCs w:val="24"/>
                <w:lang w:val="en-GB"/>
              </w:rPr>
            </w:pPr>
          </w:p>
        </w:tc>
        <w:tc>
          <w:tcPr>
            <w:tcW w:w="3024" w:type="dxa"/>
            <w:shd w:val="clear" w:color="auto" w:fill="FBE4D5"/>
          </w:tcPr>
          <w:p w14:paraId="4EADBBEC" w14:textId="77777777" w:rsidR="00597326" w:rsidRPr="00072A89" w:rsidRDefault="00597326" w:rsidP="0059071B">
            <w:pPr>
              <w:rPr>
                <w:rFonts w:cs="Calibri"/>
                <w:color w:val="000000"/>
                <w:sz w:val="22"/>
                <w:szCs w:val="24"/>
                <w:lang w:val="en-GB"/>
              </w:rPr>
            </w:pPr>
          </w:p>
        </w:tc>
      </w:tr>
    </w:tbl>
    <w:p w14:paraId="652CF7B3" w14:textId="2D2ED04D" w:rsidR="009433F8" w:rsidRDefault="00B67A5F" w:rsidP="00083D37">
      <w:pPr>
        <w:pStyle w:val="Titolo1"/>
        <w:rPr>
          <w:lang w:val="en-GB"/>
        </w:rPr>
      </w:pPr>
      <w:r>
        <w:rPr>
          <w:lang w:val="en-GB"/>
        </w:rPr>
        <w:t xml:space="preserve">Under 40 and </w:t>
      </w:r>
      <w:r w:rsidR="009433F8">
        <w:rPr>
          <w:lang w:val="en-GB"/>
        </w:rPr>
        <w:t>female presence in the law firm for each expertise</w:t>
      </w:r>
      <w:r w:rsidR="00D65966">
        <w:rPr>
          <w:lang w:val="en-GB"/>
        </w:rPr>
        <w:t xml:space="preserve"> area</w:t>
      </w:r>
      <w:r w:rsidR="009433F8">
        <w:rPr>
          <w:lang w:val="en-GB"/>
        </w:rPr>
        <w:t>:</w:t>
      </w:r>
    </w:p>
    <w:p w14:paraId="25B06FF7" w14:textId="28B5E55D" w:rsidR="00DB1CB9" w:rsidRPr="003822DC" w:rsidRDefault="005576BA" w:rsidP="00083D37">
      <w:pPr>
        <w:pStyle w:val="Titolo1"/>
        <w:rPr>
          <w:lang w:val="en-GB"/>
        </w:rPr>
      </w:pPr>
      <w:r w:rsidRPr="003822DC">
        <w:rPr>
          <w:lang w:val="en-GB"/>
        </w:rPr>
        <w:t>Arbitration</w:t>
      </w:r>
      <w:bookmarkStart w:id="0" w:name="page3"/>
      <w:bookmarkEnd w:id="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82"/>
        <w:gridCol w:w="2402"/>
        <w:gridCol w:w="2150"/>
        <w:gridCol w:w="2150"/>
      </w:tblGrid>
      <w:tr w:rsidR="00597326" w:rsidRPr="00AE75B0" w14:paraId="59E77E64" w14:textId="6767C1B0" w:rsidTr="00B5091C">
        <w:trPr>
          <w:trHeight w:val="289"/>
        </w:trPr>
        <w:tc>
          <w:tcPr>
            <w:tcW w:w="2582" w:type="dxa"/>
            <w:tcBorders>
              <w:top w:val="single" w:sz="4" w:space="0" w:color="FFFFFF"/>
              <w:left w:val="single" w:sz="4" w:space="0" w:color="FFFFFF"/>
              <w:right w:val="nil"/>
            </w:tcBorders>
            <w:shd w:val="clear" w:color="auto" w:fill="FFC000"/>
          </w:tcPr>
          <w:p w14:paraId="1FE1FB4B" w14:textId="77777777" w:rsidR="00597326" w:rsidRPr="00072A89" w:rsidRDefault="00597326" w:rsidP="0059071B">
            <w:pPr>
              <w:jc w:val="center"/>
              <w:rPr>
                <w:rFonts w:cs="Calibri"/>
                <w:b/>
                <w:bCs/>
                <w:i/>
                <w:iCs/>
                <w:color w:val="000000"/>
                <w:sz w:val="22"/>
                <w:szCs w:val="24"/>
                <w:u w:val="single"/>
                <w:lang w:val="en-GB"/>
              </w:rPr>
            </w:pPr>
          </w:p>
        </w:tc>
        <w:tc>
          <w:tcPr>
            <w:tcW w:w="2402" w:type="dxa"/>
            <w:tcBorders>
              <w:top w:val="single" w:sz="4" w:space="0" w:color="FFFFFF"/>
              <w:left w:val="nil"/>
              <w:right w:val="nil"/>
            </w:tcBorders>
            <w:shd w:val="clear" w:color="auto" w:fill="ED7D31"/>
          </w:tcPr>
          <w:p w14:paraId="3B723DB2" w14:textId="77777777" w:rsidR="00597326" w:rsidRPr="00072A89" w:rsidRDefault="00597326"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50" w:type="dxa"/>
            <w:tcBorders>
              <w:top w:val="single" w:sz="4" w:space="0" w:color="FFFFFF"/>
              <w:left w:val="nil"/>
              <w:right w:val="nil"/>
            </w:tcBorders>
            <w:shd w:val="clear" w:color="auto" w:fill="ED7D31"/>
          </w:tcPr>
          <w:p w14:paraId="28B59A26" w14:textId="77777777" w:rsidR="00597326" w:rsidRPr="00072A89" w:rsidRDefault="00597326" w:rsidP="0059071B">
            <w:pPr>
              <w:jc w:val="center"/>
              <w:rPr>
                <w:rFonts w:cs="Calibri"/>
                <w:b/>
                <w:bCs/>
                <w:color w:val="000000"/>
                <w:sz w:val="22"/>
                <w:szCs w:val="24"/>
                <w:lang w:val="en-GB"/>
              </w:rPr>
            </w:pPr>
            <w:r>
              <w:rPr>
                <w:rFonts w:cs="Calibri"/>
                <w:b/>
                <w:bCs/>
                <w:color w:val="000000"/>
                <w:sz w:val="22"/>
                <w:szCs w:val="24"/>
                <w:lang w:val="en-GB"/>
              </w:rPr>
              <w:t>Under40</w:t>
            </w:r>
          </w:p>
        </w:tc>
        <w:tc>
          <w:tcPr>
            <w:tcW w:w="2150" w:type="dxa"/>
            <w:tcBorders>
              <w:top w:val="single" w:sz="4" w:space="0" w:color="FFFFFF"/>
              <w:left w:val="nil"/>
              <w:right w:val="nil"/>
            </w:tcBorders>
            <w:shd w:val="clear" w:color="auto" w:fill="ED7D31"/>
          </w:tcPr>
          <w:p w14:paraId="127E72A7" w14:textId="1541B1AC" w:rsidR="00597326" w:rsidRDefault="00597326" w:rsidP="00597326">
            <w:pPr>
              <w:tabs>
                <w:tab w:val="left" w:pos="416"/>
              </w:tabs>
              <w:rPr>
                <w:rFonts w:cs="Calibri"/>
                <w:b/>
                <w:bCs/>
                <w:color w:val="000000"/>
                <w:sz w:val="22"/>
                <w:szCs w:val="24"/>
                <w:lang w:val="en-GB"/>
              </w:rPr>
            </w:pPr>
            <w:r>
              <w:rPr>
                <w:rFonts w:cs="Calibri"/>
                <w:b/>
                <w:bCs/>
                <w:color w:val="000000"/>
                <w:sz w:val="22"/>
                <w:szCs w:val="24"/>
                <w:lang w:val="en-GB"/>
              </w:rPr>
              <w:tab/>
              <w:t>Women</w:t>
            </w:r>
            <w:r w:rsidR="00B67A5F">
              <w:rPr>
                <w:rFonts w:cs="Calibri"/>
                <w:b/>
                <w:bCs/>
                <w:color w:val="000000"/>
                <w:sz w:val="22"/>
                <w:szCs w:val="24"/>
                <w:lang w:val="en-GB"/>
              </w:rPr>
              <w:t xml:space="preserve"> &lt; 40</w:t>
            </w:r>
          </w:p>
        </w:tc>
      </w:tr>
      <w:tr w:rsidR="00597326" w:rsidRPr="00AE75B0" w14:paraId="6B47AF18" w14:textId="180131DC" w:rsidTr="00B5091C">
        <w:trPr>
          <w:trHeight w:val="273"/>
        </w:trPr>
        <w:tc>
          <w:tcPr>
            <w:tcW w:w="2582" w:type="dxa"/>
            <w:tcBorders>
              <w:top w:val="single" w:sz="4" w:space="0" w:color="FFFFFF"/>
              <w:left w:val="single" w:sz="4" w:space="0" w:color="FFFFFF"/>
            </w:tcBorders>
            <w:shd w:val="clear" w:color="auto" w:fill="ED7D31"/>
          </w:tcPr>
          <w:p w14:paraId="20E8B352"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02" w:type="dxa"/>
            <w:shd w:val="clear" w:color="auto" w:fill="FBE4D5"/>
          </w:tcPr>
          <w:p w14:paraId="1A342755" w14:textId="77777777" w:rsidR="00597326" w:rsidRPr="00072A89" w:rsidRDefault="00597326" w:rsidP="0059071B">
            <w:pPr>
              <w:rPr>
                <w:rFonts w:cs="Calibri"/>
                <w:color w:val="000000"/>
                <w:sz w:val="22"/>
                <w:szCs w:val="24"/>
                <w:lang w:val="en-GB"/>
              </w:rPr>
            </w:pPr>
          </w:p>
        </w:tc>
        <w:tc>
          <w:tcPr>
            <w:tcW w:w="2150" w:type="dxa"/>
            <w:shd w:val="clear" w:color="auto" w:fill="FBE4D5"/>
          </w:tcPr>
          <w:p w14:paraId="5DD5B9D9" w14:textId="77777777" w:rsidR="00597326" w:rsidRPr="00072A89" w:rsidRDefault="00597326" w:rsidP="0059071B">
            <w:pPr>
              <w:rPr>
                <w:rFonts w:cs="Calibri"/>
                <w:color w:val="000000"/>
                <w:sz w:val="22"/>
                <w:szCs w:val="24"/>
                <w:lang w:val="en-GB"/>
              </w:rPr>
            </w:pPr>
          </w:p>
        </w:tc>
        <w:tc>
          <w:tcPr>
            <w:tcW w:w="2150" w:type="dxa"/>
            <w:shd w:val="clear" w:color="auto" w:fill="FBE4D5"/>
          </w:tcPr>
          <w:p w14:paraId="00E27973" w14:textId="77777777" w:rsidR="00597326" w:rsidRPr="00072A89" w:rsidRDefault="00597326" w:rsidP="0059071B">
            <w:pPr>
              <w:rPr>
                <w:rFonts w:cs="Calibri"/>
                <w:color w:val="000000"/>
                <w:sz w:val="22"/>
                <w:szCs w:val="24"/>
                <w:lang w:val="en-GB"/>
              </w:rPr>
            </w:pPr>
          </w:p>
        </w:tc>
      </w:tr>
      <w:tr w:rsidR="00597326" w:rsidRPr="00AE75B0" w14:paraId="67A1FB2C" w14:textId="0B59F0EB" w:rsidTr="00B5091C">
        <w:trPr>
          <w:trHeight w:val="289"/>
        </w:trPr>
        <w:tc>
          <w:tcPr>
            <w:tcW w:w="2582" w:type="dxa"/>
            <w:tcBorders>
              <w:left w:val="single" w:sz="4" w:space="0" w:color="FFFFFF"/>
            </w:tcBorders>
            <w:shd w:val="clear" w:color="auto" w:fill="ED7D31"/>
          </w:tcPr>
          <w:p w14:paraId="38150FD3"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02" w:type="dxa"/>
            <w:shd w:val="clear" w:color="auto" w:fill="FBE4D5"/>
          </w:tcPr>
          <w:p w14:paraId="1B0CDEE8" w14:textId="77777777" w:rsidR="00597326" w:rsidRPr="00072A89" w:rsidRDefault="00597326" w:rsidP="0059071B">
            <w:pPr>
              <w:rPr>
                <w:rFonts w:cs="Calibri"/>
                <w:color w:val="000000"/>
                <w:sz w:val="22"/>
                <w:szCs w:val="24"/>
                <w:lang w:val="en-GB"/>
              </w:rPr>
            </w:pPr>
          </w:p>
        </w:tc>
        <w:tc>
          <w:tcPr>
            <w:tcW w:w="2150" w:type="dxa"/>
            <w:shd w:val="clear" w:color="auto" w:fill="FBE4D5"/>
          </w:tcPr>
          <w:p w14:paraId="57D0282C" w14:textId="77777777" w:rsidR="00597326" w:rsidRPr="00072A89" w:rsidRDefault="00597326" w:rsidP="0059071B">
            <w:pPr>
              <w:rPr>
                <w:rFonts w:cs="Calibri"/>
                <w:color w:val="000000"/>
                <w:sz w:val="22"/>
                <w:szCs w:val="24"/>
                <w:lang w:val="en-GB"/>
              </w:rPr>
            </w:pPr>
          </w:p>
        </w:tc>
        <w:tc>
          <w:tcPr>
            <w:tcW w:w="2150" w:type="dxa"/>
            <w:shd w:val="clear" w:color="auto" w:fill="FBE4D5"/>
          </w:tcPr>
          <w:p w14:paraId="147C2D6F" w14:textId="77777777" w:rsidR="00597326" w:rsidRPr="00072A89" w:rsidRDefault="00597326" w:rsidP="0059071B">
            <w:pPr>
              <w:rPr>
                <w:rFonts w:cs="Calibri"/>
                <w:color w:val="000000"/>
                <w:sz w:val="22"/>
                <w:szCs w:val="24"/>
                <w:lang w:val="en-GB"/>
              </w:rPr>
            </w:pPr>
          </w:p>
        </w:tc>
      </w:tr>
      <w:tr w:rsidR="00597326" w:rsidRPr="00AE75B0" w14:paraId="4A444D9A" w14:textId="7AE7B3EE" w:rsidTr="00B5091C">
        <w:trPr>
          <w:trHeight w:val="273"/>
        </w:trPr>
        <w:tc>
          <w:tcPr>
            <w:tcW w:w="2582" w:type="dxa"/>
            <w:tcBorders>
              <w:left w:val="single" w:sz="4" w:space="0" w:color="FFFFFF"/>
            </w:tcBorders>
            <w:shd w:val="clear" w:color="auto" w:fill="ED7D31"/>
          </w:tcPr>
          <w:p w14:paraId="4C2DA2FF"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02" w:type="dxa"/>
            <w:shd w:val="clear" w:color="auto" w:fill="FBE4D5"/>
          </w:tcPr>
          <w:p w14:paraId="0DD2EC94" w14:textId="77777777" w:rsidR="00597326" w:rsidRPr="00072A89" w:rsidRDefault="00597326" w:rsidP="0059071B">
            <w:pPr>
              <w:rPr>
                <w:rFonts w:cs="Calibri"/>
                <w:color w:val="000000"/>
                <w:sz w:val="22"/>
                <w:szCs w:val="24"/>
                <w:lang w:val="en-GB"/>
              </w:rPr>
            </w:pPr>
          </w:p>
        </w:tc>
        <w:tc>
          <w:tcPr>
            <w:tcW w:w="2150" w:type="dxa"/>
            <w:shd w:val="clear" w:color="auto" w:fill="FBE4D5"/>
          </w:tcPr>
          <w:p w14:paraId="6FCA985E" w14:textId="77777777" w:rsidR="00597326" w:rsidRPr="00072A89" w:rsidRDefault="00597326" w:rsidP="0059071B">
            <w:pPr>
              <w:rPr>
                <w:rFonts w:cs="Calibri"/>
                <w:color w:val="000000"/>
                <w:sz w:val="22"/>
                <w:szCs w:val="24"/>
                <w:lang w:val="en-GB"/>
              </w:rPr>
            </w:pPr>
          </w:p>
        </w:tc>
        <w:tc>
          <w:tcPr>
            <w:tcW w:w="2150" w:type="dxa"/>
            <w:shd w:val="clear" w:color="auto" w:fill="FBE4D5"/>
          </w:tcPr>
          <w:p w14:paraId="25EEA74A" w14:textId="77777777" w:rsidR="00597326" w:rsidRPr="00072A89" w:rsidRDefault="00597326" w:rsidP="0059071B">
            <w:pPr>
              <w:rPr>
                <w:rFonts w:cs="Calibri"/>
                <w:color w:val="000000"/>
                <w:sz w:val="22"/>
                <w:szCs w:val="24"/>
                <w:lang w:val="en-GB"/>
              </w:rPr>
            </w:pPr>
          </w:p>
        </w:tc>
      </w:tr>
      <w:tr w:rsidR="00597326" w:rsidRPr="00AE75B0" w14:paraId="66E262C3" w14:textId="4F947A74" w:rsidTr="00B5091C">
        <w:trPr>
          <w:trHeight w:val="289"/>
        </w:trPr>
        <w:tc>
          <w:tcPr>
            <w:tcW w:w="2582" w:type="dxa"/>
            <w:tcBorders>
              <w:left w:val="single" w:sz="4" w:space="0" w:color="FFFFFF"/>
            </w:tcBorders>
            <w:shd w:val="clear" w:color="auto" w:fill="ED7D31"/>
          </w:tcPr>
          <w:p w14:paraId="3961E5BC"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02" w:type="dxa"/>
            <w:shd w:val="clear" w:color="auto" w:fill="FBE4D5"/>
          </w:tcPr>
          <w:p w14:paraId="7BB74080" w14:textId="77777777" w:rsidR="00597326" w:rsidRPr="00072A89" w:rsidRDefault="00597326" w:rsidP="0059071B">
            <w:pPr>
              <w:rPr>
                <w:rFonts w:cs="Calibri"/>
                <w:color w:val="000000"/>
                <w:sz w:val="22"/>
                <w:szCs w:val="24"/>
                <w:lang w:val="en-GB"/>
              </w:rPr>
            </w:pPr>
          </w:p>
        </w:tc>
        <w:tc>
          <w:tcPr>
            <w:tcW w:w="2150" w:type="dxa"/>
            <w:shd w:val="clear" w:color="auto" w:fill="FBE4D5"/>
          </w:tcPr>
          <w:p w14:paraId="40325B39" w14:textId="77777777" w:rsidR="00597326" w:rsidRPr="00072A89" w:rsidRDefault="00597326" w:rsidP="0059071B">
            <w:pPr>
              <w:rPr>
                <w:rFonts w:cs="Calibri"/>
                <w:color w:val="000000"/>
                <w:sz w:val="22"/>
                <w:szCs w:val="24"/>
                <w:lang w:val="en-GB"/>
              </w:rPr>
            </w:pPr>
          </w:p>
        </w:tc>
        <w:tc>
          <w:tcPr>
            <w:tcW w:w="2150" w:type="dxa"/>
            <w:shd w:val="clear" w:color="auto" w:fill="FBE4D5"/>
          </w:tcPr>
          <w:p w14:paraId="0E2A934E" w14:textId="77777777" w:rsidR="00597326" w:rsidRPr="00072A89" w:rsidRDefault="00597326" w:rsidP="0059071B">
            <w:pPr>
              <w:rPr>
                <w:rFonts w:cs="Calibri"/>
                <w:color w:val="000000"/>
                <w:sz w:val="22"/>
                <w:szCs w:val="24"/>
                <w:lang w:val="en-GB"/>
              </w:rPr>
            </w:pPr>
          </w:p>
        </w:tc>
      </w:tr>
      <w:tr w:rsidR="00597326" w:rsidRPr="00AE75B0" w14:paraId="46758557" w14:textId="1261BEAD" w:rsidTr="00B5091C">
        <w:trPr>
          <w:trHeight w:val="273"/>
        </w:trPr>
        <w:tc>
          <w:tcPr>
            <w:tcW w:w="2582" w:type="dxa"/>
            <w:tcBorders>
              <w:left w:val="single" w:sz="4" w:space="0" w:color="FFFFFF"/>
              <w:bottom w:val="single" w:sz="4" w:space="0" w:color="FFFFFF"/>
            </w:tcBorders>
            <w:shd w:val="clear" w:color="auto" w:fill="ED7D31"/>
          </w:tcPr>
          <w:p w14:paraId="15F3B081"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02" w:type="dxa"/>
            <w:shd w:val="clear" w:color="auto" w:fill="FBE4D5"/>
          </w:tcPr>
          <w:p w14:paraId="40C6FA4A" w14:textId="77777777" w:rsidR="00597326" w:rsidRPr="00072A89" w:rsidRDefault="00597326" w:rsidP="0059071B">
            <w:pPr>
              <w:rPr>
                <w:rFonts w:cs="Calibri"/>
                <w:color w:val="000000"/>
                <w:sz w:val="22"/>
                <w:szCs w:val="24"/>
                <w:lang w:val="en-GB"/>
              </w:rPr>
            </w:pPr>
          </w:p>
        </w:tc>
        <w:tc>
          <w:tcPr>
            <w:tcW w:w="2150" w:type="dxa"/>
            <w:shd w:val="clear" w:color="auto" w:fill="FBE4D5"/>
          </w:tcPr>
          <w:p w14:paraId="2C7CAFEB" w14:textId="77777777" w:rsidR="00597326" w:rsidRPr="00072A89" w:rsidRDefault="00597326" w:rsidP="0059071B">
            <w:pPr>
              <w:rPr>
                <w:rFonts w:cs="Calibri"/>
                <w:color w:val="000000"/>
                <w:sz w:val="22"/>
                <w:szCs w:val="24"/>
                <w:lang w:val="en-GB"/>
              </w:rPr>
            </w:pPr>
          </w:p>
        </w:tc>
        <w:tc>
          <w:tcPr>
            <w:tcW w:w="2150" w:type="dxa"/>
            <w:shd w:val="clear" w:color="auto" w:fill="FBE4D5"/>
          </w:tcPr>
          <w:p w14:paraId="4ADCB42F" w14:textId="77777777" w:rsidR="00597326" w:rsidRPr="00072A89" w:rsidRDefault="00597326" w:rsidP="0059071B">
            <w:pPr>
              <w:rPr>
                <w:rFonts w:cs="Calibri"/>
                <w:color w:val="000000"/>
                <w:sz w:val="22"/>
                <w:szCs w:val="24"/>
                <w:lang w:val="en-GB"/>
              </w:rPr>
            </w:pPr>
          </w:p>
        </w:tc>
      </w:tr>
    </w:tbl>
    <w:p w14:paraId="101BF181" w14:textId="77777777" w:rsidR="006D39FE" w:rsidRDefault="006D39FE" w:rsidP="00083D37">
      <w:pPr>
        <w:pStyle w:val="Titolo1"/>
        <w:rPr>
          <w:lang w:val="en-GB"/>
        </w:rPr>
      </w:pPr>
    </w:p>
    <w:p w14:paraId="39007D07" w14:textId="567CE2F7" w:rsidR="005576BA" w:rsidRPr="003822DC" w:rsidRDefault="005576BA" w:rsidP="00083D37">
      <w:pPr>
        <w:pStyle w:val="Titolo1"/>
        <w:rPr>
          <w:lang w:val="en-GB"/>
        </w:rPr>
      </w:pPr>
      <w:r w:rsidRPr="003822DC">
        <w:rPr>
          <w:lang w:val="en-GB"/>
        </w:rPr>
        <w:t>Banking &amp; Finance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07"/>
        <w:gridCol w:w="2425"/>
        <w:gridCol w:w="2171"/>
        <w:gridCol w:w="2171"/>
      </w:tblGrid>
      <w:tr w:rsidR="00597326" w:rsidRPr="00AE75B0" w14:paraId="34A3DBF4" w14:textId="77777777" w:rsidTr="00B5091C">
        <w:trPr>
          <w:trHeight w:val="289"/>
        </w:trPr>
        <w:tc>
          <w:tcPr>
            <w:tcW w:w="2607" w:type="dxa"/>
            <w:tcBorders>
              <w:top w:val="single" w:sz="4" w:space="0" w:color="FFFFFF"/>
              <w:left w:val="single" w:sz="4" w:space="0" w:color="FFFFFF"/>
              <w:right w:val="nil"/>
            </w:tcBorders>
            <w:shd w:val="clear" w:color="auto" w:fill="FFC000"/>
          </w:tcPr>
          <w:p w14:paraId="3C17FB1F" w14:textId="77777777" w:rsidR="00597326" w:rsidRPr="00072A89" w:rsidRDefault="00597326" w:rsidP="0059071B">
            <w:pPr>
              <w:jc w:val="center"/>
              <w:rPr>
                <w:rFonts w:cs="Calibri"/>
                <w:b/>
                <w:bCs/>
                <w:i/>
                <w:iCs/>
                <w:color w:val="000000"/>
                <w:sz w:val="22"/>
                <w:szCs w:val="24"/>
                <w:u w:val="single"/>
                <w:lang w:val="en-GB"/>
              </w:rPr>
            </w:pPr>
          </w:p>
        </w:tc>
        <w:tc>
          <w:tcPr>
            <w:tcW w:w="2425" w:type="dxa"/>
            <w:tcBorders>
              <w:top w:val="single" w:sz="4" w:space="0" w:color="FFFFFF"/>
              <w:left w:val="nil"/>
              <w:right w:val="nil"/>
            </w:tcBorders>
            <w:shd w:val="clear" w:color="auto" w:fill="ED7D31"/>
          </w:tcPr>
          <w:p w14:paraId="7F09A601" w14:textId="77777777" w:rsidR="00597326" w:rsidRPr="00072A89" w:rsidRDefault="00597326"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71" w:type="dxa"/>
            <w:tcBorders>
              <w:top w:val="single" w:sz="4" w:space="0" w:color="FFFFFF"/>
              <w:left w:val="nil"/>
              <w:right w:val="nil"/>
            </w:tcBorders>
            <w:shd w:val="clear" w:color="auto" w:fill="ED7D31"/>
          </w:tcPr>
          <w:p w14:paraId="30327B16" w14:textId="77777777" w:rsidR="00597326" w:rsidRPr="00072A89" w:rsidRDefault="00597326" w:rsidP="0059071B">
            <w:pPr>
              <w:jc w:val="center"/>
              <w:rPr>
                <w:rFonts w:cs="Calibri"/>
                <w:b/>
                <w:bCs/>
                <w:color w:val="000000"/>
                <w:sz w:val="22"/>
                <w:szCs w:val="24"/>
                <w:lang w:val="en-GB"/>
              </w:rPr>
            </w:pPr>
            <w:r>
              <w:rPr>
                <w:rFonts w:cs="Calibri"/>
                <w:b/>
                <w:bCs/>
                <w:color w:val="000000"/>
                <w:sz w:val="22"/>
                <w:szCs w:val="24"/>
                <w:lang w:val="en-GB"/>
              </w:rPr>
              <w:t>Under40</w:t>
            </w:r>
          </w:p>
        </w:tc>
        <w:tc>
          <w:tcPr>
            <w:tcW w:w="2171" w:type="dxa"/>
            <w:tcBorders>
              <w:top w:val="single" w:sz="4" w:space="0" w:color="FFFFFF"/>
              <w:left w:val="nil"/>
              <w:right w:val="nil"/>
            </w:tcBorders>
            <w:shd w:val="clear" w:color="auto" w:fill="ED7D31"/>
          </w:tcPr>
          <w:p w14:paraId="1BA8C540" w14:textId="4773886F" w:rsidR="00597326" w:rsidRDefault="00597326" w:rsidP="0059071B">
            <w:pPr>
              <w:tabs>
                <w:tab w:val="left" w:pos="416"/>
              </w:tabs>
              <w:rPr>
                <w:rFonts w:cs="Calibri"/>
                <w:b/>
                <w:bCs/>
                <w:color w:val="000000"/>
                <w:sz w:val="22"/>
                <w:szCs w:val="24"/>
                <w:lang w:val="en-GB"/>
              </w:rPr>
            </w:pPr>
            <w:r>
              <w:rPr>
                <w:rFonts w:cs="Calibri"/>
                <w:b/>
                <w:bCs/>
                <w:color w:val="000000"/>
                <w:sz w:val="22"/>
                <w:szCs w:val="24"/>
                <w:lang w:val="en-GB"/>
              </w:rPr>
              <w:tab/>
            </w:r>
            <w:r w:rsidR="00B67A5F">
              <w:rPr>
                <w:rFonts w:cs="Calibri"/>
                <w:b/>
                <w:bCs/>
                <w:color w:val="000000"/>
                <w:sz w:val="22"/>
                <w:szCs w:val="24"/>
                <w:lang w:val="en-GB"/>
              </w:rPr>
              <w:t>Women &lt; 40</w:t>
            </w:r>
          </w:p>
        </w:tc>
      </w:tr>
      <w:tr w:rsidR="00597326" w:rsidRPr="00AE75B0" w14:paraId="5A09CF4E" w14:textId="77777777" w:rsidTr="00B5091C">
        <w:trPr>
          <w:trHeight w:val="273"/>
        </w:trPr>
        <w:tc>
          <w:tcPr>
            <w:tcW w:w="2607" w:type="dxa"/>
            <w:tcBorders>
              <w:top w:val="single" w:sz="4" w:space="0" w:color="FFFFFF"/>
              <w:left w:val="single" w:sz="4" w:space="0" w:color="FFFFFF"/>
            </w:tcBorders>
            <w:shd w:val="clear" w:color="auto" w:fill="ED7D31"/>
          </w:tcPr>
          <w:p w14:paraId="0D39DFDC"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25" w:type="dxa"/>
            <w:shd w:val="clear" w:color="auto" w:fill="FBE4D5"/>
          </w:tcPr>
          <w:p w14:paraId="004DA197" w14:textId="77777777" w:rsidR="00597326" w:rsidRPr="00072A89" w:rsidRDefault="00597326" w:rsidP="0059071B">
            <w:pPr>
              <w:rPr>
                <w:rFonts w:cs="Calibri"/>
                <w:color w:val="000000"/>
                <w:sz w:val="22"/>
                <w:szCs w:val="24"/>
                <w:lang w:val="en-GB"/>
              </w:rPr>
            </w:pPr>
          </w:p>
        </w:tc>
        <w:tc>
          <w:tcPr>
            <w:tcW w:w="2171" w:type="dxa"/>
            <w:shd w:val="clear" w:color="auto" w:fill="FBE4D5"/>
          </w:tcPr>
          <w:p w14:paraId="3D3CC6D7" w14:textId="77777777" w:rsidR="00597326" w:rsidRPr="00072A89" w:rsidRDefault="00597326" w:rsidP="0059071B">
            <w:pPr>
              <w:rPr>
                <w:rFonts w:cs="Calibri"/>
                <w:color w:val="000000"/>
                <w:sz w:val="22"/>
                <w:szCs w:val="24"/>
                <w:lang w:val="en-GB"/>
              </w:rPr>
            </w:pPr>
          </w:p>
        </w:tc>
        <w:tc>
          <w:tcPr>
            <w:tcW w:w="2171" w:type="dxa"/>
            <w:shd w:val="clear" w:color="auto" w:fill="FBE4D5"/>
          </w:tcPr>
          <w:p w14:paraId="5FA50DA8" w14:textId="77777777" w:rsidR="00597326" w:rsidRPr="00072A89" w:rsidRDefault="00597326" w:rsidP="0059071B">
            <w:pPr>
              <w:rPr>
                <w:rFonts w:cs="Calibri"/>
                <w:color w:val="000000"/>
                <w:sz w:val="22"/>
                <w:szCs w:val="24"/>
                <w:lang w:val="en-GB"/>
              </w:rPr>
            </w:pPr>
          </w:p>
        </w:tc>
      </w:tr>
      <w:tr w:rsidR="00597326" w:rsidRPr="00AE75B0" w14:paraId="2C2BF100" w14:textId="77777777" w:rsidTr="00B5091C">
        <w:trPr>
          <w:trHeight w:val="289"/>
        </w:trPr>
        <w:tc>
          <w:tcPr>
            <w:tcW w:w="2607" w:type="dxa"/>
            <w:tcBorders>
              <w:left w:val="single" w:sz="4" w:space="0" w:color="FFFFFF"/>
            </w:tcBorders>
            <w:shd w:val="clear" w:color="auto" w:fill="ED7D31"/>
          </w:tcPr>
          <w:p w14:paraId="4562C50B"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25" w:type="dxa"/>
            <w:shd w:val="clear" w:color="auto" w:fill="FBE4D5"/>
          </w:tcPr>
          <w:p w14:paraId="792E0B70" w14:textId="77777777" w:rsidR="00597326" w:rsidRPr="00072A89" w:rsidRDefault="00597326" w:rsidP="0059071B">
            <w:pPr>
              <w:rPr>
                <w:rFonts w:cs="Calibri"/>
                <w:color w:val="000000"/>
                <w:sz w:val="22"/>
                <w:szCs w:val="24"/>
                <w:lang w:val="en-GB"/>
              </w:rPr>
            </w:pPr>
          </w:p>
        </w:tc>
        <w:tc>
          <w:tcPr>
            <w:tcW w:w="2171" w:type="dxa"/>
            <w:shd w:val="clear" w:color="auto" w:fill="FBE4D5"/>
          </w:tcPr>
          <w:p w14:paraId="7679BCB9" w14:textId="77777777" w:rsidR="00597326" w:rsidRPr="00072A89" w:rsidRDefault="00597326" w:rsidP="0059071B">
            <w:pPr>
              <w:rPr>
                <w:rFonts w:cs="Calibri"/>
                <w:color w:val="000000"/>
                <w:sz w:val="22"/>
                <w:szCs w:val="24"/>
                <w:lang w:val="en-GB"/>
              </w:rPr>
            </w:pPr>
          </w:p>
        </w:tc>
        <w:tc>
          <w:tcPr>
            <w:tcW w:w="2171" w:type="dxa"/>
            <w:shd w:val="clear" w:color="auto" w:fill="FBE4D5"/>
          </w:tcPr>
          <w:p w14:paraId="3749FAEC" w14:textId="77777777" w:rsidR="00597326" w:rsidRPr="00072A89" w:rsidRDefault="00597326" w:rsidP="0059071B">
            <w:pPr>
              <w:rPr>
                <w:rFonts w:cs="Calibri"/>
                <w:color w:val="000000"/>
                <w:sz w:val="22"/>
                <w:szCs w:val="24"/>
                <w:lang w:val="en-GB"/>
              </w:rPr>
            </w:pPr>
          </w:p>
        </w:tc>
      </w:tr>
      <w:tr w:rsidR="00597326" w:rsidRPr="00AE75B0" w14:paraId="2B0D0CC9" w14:textId="77777777" w:rsidTr="00B5091C">
        <w:trPr>
          <w:trHeight w:val="273"/>
        </w:trPr>
        <w:tc>
          <w:tcPr>
            <w:tcW w:w="2607" w:type="dxa"/>
            <w:tcBorders>
              <w:left w:val="single" w:sz="4" w:space="0" w:color="FFFFFF"/>
            </w:tcBorders>
            <w:shd w:val="clear" w:color="auto" w:fill="ED7D31"/>
          </w:tcPr>
          <w:p w14:paraId="2CC9487F"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25" w:type="dxa"/>
            <w:shd w:val="clear" w:color="auto" w:fill="FBE4D5"/>
          </w:tcPr>
          <w:p w14:paraId="40EEEC28" w14:textId="77777777" w:rsidR="00597326" w:rsidRPr="00072A89" w:rsidRDefault="00597326" w:rsidP="0059071B">
            <w:pPr>
              <w:rPr>
                <w:rFonts w:cs="Calibri"/>
                <w:color w:val="000000"/>
                <w:sz w:val="22"/>
                <w:szCs w:val="24"/>
                <w:lang w:val="en-GB"/>
              </w:rPr>
            </w:pPr>
          </w:p>
        </w:tc>
        <w:tc>
          <w:tcPr>
            <w:tcW w:w="2171" w:type="dxa"/>
            <w:shd w:val="clear" w:color="auto" w:fill="FBE4D5"/>
          </w:tcPr>
          <w:p w14:paraId="28E680F7" w14:textId="77777777" w:rsidR="00597326" w:rsidRPr="00072A89" w:rsidRDefault="00597326" w:rsidP="0059071B">
            <w:pPr>
              <w:rPr>
                <w:rFonts w:cs="Calibri"/>
                <w:color w:val="000000"/>
                <w:sz w:val="22"/>
                <w:szCs w:val="24"/>
                <w:lang w:val="en-GB"/>
              </w:rPr>
            </w:pPr>
          </w:p>
        </w:tc>
        <w:tc>
          <w:tcPr>
            <w:tcW w:w="2171" w:type="dxa"/>
            <w:shd w:val="clear" w:color="auto" w:fill="FBE4D5"/>
          </w:tcPr>
          <w:p w14:paraId="2DEE53AE" w14:textId="77777777" w:rsidR="00597326" w:rsidRPr="00072A89" w:rsidRDefault="00597326" w:rsidP="0059071B">
            <w:pPr>
              <w:rPr>
                <w:rFonts w:cs="Calibri"/>
                <w:color w:val="000000"/>
                <w:sz w:val="22"/>
                <w:szCs w:val="24"/>
                <w:lang w:val="en-GB"/>
              </w:rPr>
            </w:pPr>
          </w:p>
        </w:tc>
      </w:tr>
      <w:tr w:rsidR="00597326" w:rsidRPr="00AE75B0" w14:paraId="5247B71D" w14:textId="77777777" w:rsidTr="00B5091C">
        <w:trPr>
          <w:trHeight w:val="289"/>
        </w:trPr>
        <w:tc>
          <w:tcPr>
            <w:tcW w:w="2607" w:type="dxa"/>
            <w:tcBorders>
              <w:left w:val="single" w:sz="4" w:space="0" w:color="FFFFFF"/>
            </w:tcBorders>
            <w:shd w:val="clear" w:color="auto" w:fill="ED7D31"/>
          </w:tcPr>
          <w:p w14:paraId="2EB034F1"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25" w:type="dxa"/>
            <w:shd w:val="clear" w:color="auto" w:fill="FBE4D5"/>
          </w:tcPr>
          <w:p w14:paraId="38EBC4B0" w14:textId="77777777" w:rsidR="00597326" w:rsidRPr="00072A89" w:rsidRDefault="00597326" w:rsidP="0059071B">
            <w:pPr>
              <w:rPr>
                <w:rFonts w:cs="Calibri"/>
                <w:color w:val="000000"/>
                <w:sz w:val="22"/>
                <w:szCs w:val="24"/>
                <w:lang w:val="en-GB"/>
              </w:rPr>
            </w:pPr>
          </w:p>
        </w:tc>
        <w:tc>
          <w:tcPr>
            <w:tcW w:w="2171" w:type="dxa"/>
            <w:shd w:val="clear" w:color="auto" w:fill="FBE4D5"/>
          </w:tcPr>
          <w:p w14:paraId="47E5642F" w14:textId="77777777" w:rsidR="00597326" w:rsidRPr="00072A89" w:rsidRDefault="00597326" w:rsidP="0059071B">
            <w:pPr>
              <w:rPr>
                <w:rFonts w:cs="Calibri"/>
                <w:color w:val="000000"/>
                <w:sz w:val="22"/>
                <w:szCs w:val="24"/>
                <w:lang w:val="en-GB"/>
              </w:rPr>
            </w:pPr>
          </w:p>
        </w:tc>
        <w:tc>
          <w:tcPr>
            <w:tcW w:w="2171" w:type="dxa"/>
            <w:shd w:val="clear" w:color="auto" w:fill="FBE4D5"/>
          </w:tcPr>
          <w:p w14:paraId="46414D85" w14:textId="77777777" w:rsidR="00597326" w:rsidRPr="00072A89" w:rsidRDefault="00597326" w:rsidP="0059071B">
            <w:pPr>
              <w:rPr>
                <w:rFonts w:cs="Calibri"/>
                <w:color w:val="000000"/>
                <w:sz w:val="22"/>
                <w:szCs w:val="24"/>
                <w:lang w:val="en-GB"/>
              </w:rPr>
            </w:pPr>
          </w:p>
        </w:tc>
      </w:tr>
      <w:tr w:rsidR="00597326" w:rsidRPr="00AE75B0" w14:paraId="474C2193" w14:textId="77777777" w:rsidTr="00B5091C">
        <w:trPr>
          <w:trHeight w:val="273"/>
        </w:trPr>
        <w:tc>
          <w:tcPr>
            <w:tcW w:w="2607" w:type="dxa"/>
            <w:tcBorders>
              <w:left w:val="single" w:sz="4" w:space="0" w:color="FFFFFF"/>
              <w:bottom w:val="single" w:sz="4" w:space="0" w:color="FFFFFF"/>
            </w:tcBorders>
            <w:shd w:val="clear" w:color="auto" w:fill="ED7D31"/>
          </w:tcPr>
          <w:p w14:paraId="2448BE89" w14:textId="77777777" w:rsidR="00597326" w:rsidRPr="00072A89" w:rsidRDefault="00597326"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25" w:type="dxa"/>
            <w:shd w:val="clear" w:color="auto" w:fill="FBE4D5"/>
          </w:tcPr>
          <w:p w14:paraId="15C24FEF" w14:textId="77777777" w:rsidR="00597326" w:rsidRPr="00072A89" w:rsidRDefault="00597326" w:rsidP="0059071B">
            <w:pPr>
              <w:rPr>
                <w:rFonts w:cs="Calibri"/>
                <w:color w:val="000000"/>
                <w:sz w:val="22"/>
                <w:szCs w:val="24"/>
                <w:lang w:val="en-GB"/>
              </w:rPr>
            </w:pPr>
          </w:p>
        </w:tc>
        <w:tc>
          <w:tcPr>
            <w:tcW w:w="2171" w:type="dxa"/>
            <w:shd w:val="clear" w:color="auto" w:fill="FBE4D5"/>
          </w:tcPr>
          <w:p w14:paraId="5A814636" w14:textId="77777777" w:rsidR="00597326" w:rsidRPr="00072A89" w:rsidRDefault="00597326" w:rsidP="0059071B">
            <w:pPr>
              <w:rPr>
                <w:rFonts w:cs="Calibri"/>
                <w:color w:val="000000"/>
                <w:sz w:val="22"/>
                <w:szCs w:val="24"/>
                <w:lang w:val="en-GB"/>
              </w:rPr>
            </w:pPr>
          </w:p>
        </w:tc>
        <w:tc>
          <w:tcPr>
            <w:tcW w:w="2171" w:type="dxa"/>
            <w:shd w:val="clear" w:color="auto" w:fill="FBE4D5"/>
          </w:tcPr>
          <w:p w14:paraId="2C6F5CE9" w14:textId="77777777" w:rsidR="00597326" w:rsidRPr="00072A89" w:rsidRDefault="00597326" w:rsidP="0059071B">
            <w:pPr>
              <w:rPr>
                <w:rFonts w:cs="Calibri"/>
                <w:color w:val="000000"/>
                <w:sz w:val="22"/>
                <w:szCs w:val="24"/>
                <w:lang w:val="en-GB"/>
              </w:rPr>
            </w:pPr>
          </w:p>
        </w:tc>
      </w:tr>
    </w:tbl>
    <w:p w14:paraId="1D1AB241" w14:textId="4930F993" w:rsidR="005576BA" w:rsidRPr="003822DC" w:rsidRDefault="005576BA" w:rsidP="00083D37">
      <w:pPr>
        <w:pStyle w:val="Titolo1"/>
        <w:rPr>
          <w:lang w:val="en-GB"/>
        </w:rPr>
      </w:pPr>
      <w:r w:rsidRPr="003822DC">
        <w:rPr>
          <w:lang w:val="en-GB"/>
        </w:rPr>
        <w:t xml:space="preserve">Capital Markets (Debt </w:t>
      </w:r>
      <w:r w:rsidR="00D65966">
        <w:rPr>
          <w:lang w:val="en-GB"/>
        </w:rPr>
        <w:t>&amp;</w:t>
      </w:r>
      <w:r w:rsidRPr="003822DC">
        <w:rPr>
          <w:lang w:val="en-GB"/>
        </w:rPr>
        <w:t xml:space="preserve"> Equity)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94"/>
        <w:gridCol w:w="2413"/>
        <w:gridCol w:w="2160"/>
        <w:gridCol w:w="2160"/>
      </w:tblGrid>
      <w:tr w:rsidR="00A870FC" w:rsidRPr="00AE75B0" w14:paraId="13D9D30A" w14:textId="77777777" w:rsidTr="00B5091C">
        <w:trPr>
          <w:trHeight w:val="291"/>
        </w:trPr>
        <w:tc>
          <w:tcPr>
            <w:tcW w:w="2594" w:type="dxa"/>
            <w:tcBorders>
              <w:top w:val="single" w:sz="4" w:space="0" w:color="FFFFFF"/>
              <w:left w:val="single" w:sz="4" w:space="0" w:color="FFFFFF"/>
              <w:right w:val="nil"/>
            </w:tcBorders>
            <w:shd w:val="clear" w:color="auto" w:fill="FFC000"/>
          </w:tcPr>
          <w:p w14:paraId="0BD2F32A" w14:textId="77777777" w:rsidR="00A870FC" w:rsidRPr="00072A89" w:rsidRDefault="00A870FC" w:rsidP="0059071B">
            <w:pPr>
              <w:jc w:val="center"/>
              <w:rPr>
                <w:rFonts w:cs="Calibri"/>
                <w:b/>
                <w:bCs/>
                <w:i/>
                <w:iCs/>
                <w:color w:val="000000"/>
                <w:sz w:val="22"/>
                <w:szCs w:val="24"/>
                <w:u w:val="single"/>
                <w:lang w:val="en-GB"/>
              </w:rPr>
            </w:pPr>
          </w:p>
        </w:tc>
        <w:tc>
          <w:tcPr>
            <w:tcW w:w="2413" w:type="dxa"/>
            <w:tcBorders>
              <w:top w:val="single" w:sz="4" w:space="0" w:color="FFFFFF"/>
              <w:left w:val="nil"/>
              <w:right w:val="nil"/>
            </w:tcBorders>
            <w:shd w:val="clear" w:color="auto" w:fill="ED7D31"/>
          </w:tcPr>
          <w:p w14:paraId="36C74FA0" w14:textId="77777777" w:rsidR="00A870FC" w:rsidRPr="00072A89" w:rsidRDefault="00A870FC"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60" w:type="dxa"/>
            <w:tcBorders>
              <w:top w:val="single" w:sz="4" w:space="0" w:color="FFFFFF"/>
              <w:left w:val="nil"/>
              <w:right w:val="nil"/>
            </w:tcBorders>
            <w:shd w:val="clear" w:color="auto" w:fill="ED7D31"/>
          </w:tcPr>
          <w:p w14:paraId="17467DE7" w14:textId="77777777" w:rsidR="00A870FC" w:rsidRPr="00072A89" w:rsidRDefault="00A870FC" w:rsidP="0059071B">
            <w:pPr>
              <w:jc w:val="center"/>
              <w:rPr>
                <w:rFonts w:cs="Calibri"/>
                <w:b/>
                <w:bCs/>
                <w:color w:val="000000"/>
                <w:sz w:val="22"/>
                <w:szCs w:val="24"/>
                <w:lang w:val="en-GB"/>
              </w:rPr>
            </w:pPr>
            <w:r>
              <w:rPr>
                <w:rFonts w:cs="Calibri"/>
                <w:b/>
                <w:bCs/>
                <w:color w:val="000000"/>
                <w:sz w:val="22"/>
                <w:szCs w:val="24"/>
                <w:lang w:val="en-GB"/>
              </w:rPr>
              <w:t>Under40</w:t>
            </w:r>
          </w:p>
        </w:tc>
        <w:tc>
          <w:tcPr>
            <w:tcW w:w="2160" w:type="dxa"/>
            <w:tcBorders>
              <w:top w:val="single" w:sz="4" w:space="0" w:color="FFFFFF"/>
              <w:left w:val="nil"/>
              <w:right w:val="nil"/>
            </w:tcBorders>
            <w:shd w:val="clear" w:color="auto" w:fill="ED7D31"/>
          </w:tcPr>
          <w:p w14:paraId="0658B30E" w14:textId="5C19CFBB" w:rsidR="00A870FC" w:rsidRDefault="00A870FC" w:rsidP="0059071B">
            <w:pPr>
              <w:tabs>
                <w:tab w:val="left" w:pos="416"/>
              </w:tabs>
              <w:rPr>
                <w:rFonts w:cs="Calibri"/>
                <w:b/>
                <w:bCs/>
                <w:color w:val="000000"/>
                <w:sz w:val="22"/>
                <w:szCs w:val="24"/>
                <w:lang w:val="en-GB"/>
              </w:rPr>
            </w:pPr>
            <w:r>
              <w:rPr>
                <w:rFonts w:cs="Calibri"/>
                <w:b/>
                <w:bCs/>
                <w:color w:val="000000"/>
                <w:sz w:val="22"/>
                <w:szCs w:val="24"/>
                <w:lang w:val="en-GB"/>
              </w:rPr>
              <w:tab/>
            </w:r>
            <w:r w:rsidR="00B67A5F">
              <w:rPr>
                <w:rFonts w:cs="Calibri"/>
                <w:b/>
                <w:bCs/>
                <w:color w:val="000000"/>
                <w:sz w:val="22"/>
                <w:szCs w:val="24"/>
                <w:lang w:val="en-GB"/>
              </w:rPr>
              <w:t>Women &lt; 40</w:t>
            </w:r>
          </w:p>
        </w:tc>
      </w:tr>
      <w:tr w:rsidR="00A870FC" w:rsidRPr="00AE75B0" w14:paraId="1676BCFA" w14:textId="77777777" w:rsidTr="00B5091C">
        <w:trPr>
          <w:trHeight w:val="275"/>
        </w:trPr>
        <w:tc>
          <w:tcPr>
            <w:tcW w:w="2594" w:type="dxa"/>
            <w:tcBorders>
              <w:top w:val="single" w:sz="4" w:space="0" w:color="FFFFFF"/>
              <w:left w:val="single" w:sz="4" w:space="0" w:color="FFFFFF"/>
            </w:tcBorders>
            <w:shd w:val="clear" w:color="auto" w:fill="ED7D31"/>
          </w:tcPr>
          <w:p w14:paraId="2681EDE4" w14:textId="77777777" w:rsidR="00A870FC" w:rsidRPr="00072A89" w:rsidRDefault="00A870FC"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13" w:type="dxa"/>
            <w:shd w:val="clear" w:color="auto" w:fill="FBE4D5"/>
          </w:tcPr>
          <w:p w14:paraId="619013B3" w14:textId="77777777" w:rsidR="00A870FC" w:rsidRPr="00072A89" w:rsidRDefault="00A870FC" w:rsidP="0059071B">
            <w:pPr>
              <w:rPr>
                <w:rFonts w:cs="Calibri"/>
                <w:color w:val="000000"/>
                <w:sz w:val="22"/>
                <w:szCs w:val="24"/>
                <w:lang w:val="en-GB"/>
              </w:rPr>
            </w:pPr>
          </w:p>
        </w:tc>
        <w:tc>
          <w:tcPr>
            <w:tcW w:w="2160" w:type="dxa"/>
            <w:shd w:val="clear" w:color="auto" w:fill="FBE4D5"/>
          </w:tcPr>
          <w:p w14:paraId="6F50ABFE" w14:textId="77777777" w:rsidR="00A870FC" w:rsidRPr="00072A89" w:rsidRDefault="00A870FC" w:rsidP="0059071B">
            <w:pPr>
              <w:rPr>
                <w:rFonts w:cs="Calibri"/>
                <w:color w:val="000000"/>
                <w:sz w:val="22"/>
                <w:szCs w:val="24"/>
                <w:lang w:val="en-GB"/>
              </w:rPr>
            </w:pPr>
          </w:p>
        </w:tc>
        <w:tc>
          <w:tcPr>
            <w:tcW w:w="2160" w:type="dxa"/>
            <w:shd w:val="clear" w:color="auto" w:fill="FBE4D5"/>
          </w:tcPr>
          <w:p w14:paraId="04E313AE" w14:textId="77777777" w:rsidR="00A870FC" w:rsidRPr="00072A89" w:rsidRDefault="00A870FC" w:rsidP="0059071B">
            <w:pPr>
              <w:rPr>
                <w:rFonts w:cs="Calibri"/>
                <w:color w:val="000000"/>
                <w:sz w:val="22"/>
                <w:szCs w:val="24"/>
                <w:lang w:val="en-GB"/>
              </w:rPr>
            </w:pPr>
          </w:p>
        </w:tc>
      </w:tr>
      <w:tr w:rsidR="00A870FC" w:rsidRPr="00AE75B0" w14:paraId="3FE551DB" w14:textId="77777777" w:rsidTr="00B5091C">
        <w:trPr>
          <w:trHeight w:val="291"/>
        </w:trPr>
        <w:tc>
          <w:tcPr>
            <w:tcW w:w="2594" w:type="dxa"/>
            <w:tcBorders>
              <w:left w:val="single" w:sz="4" w:space="0" w:color="FFFFFF"/>
            </w:tcBorders>
            <w:shd w:val="clear" w:color="auto" w:fill="ED7D31"/>
          </w:tcPr>
          <w:p w14:paraId="643C703A" w14:textId="77777777" w:rsidR="00A870FC" w:rsidRPr="00072A89" w:rsidRDefault="00A870FC"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13" w:type="dxa"/>
            <w:shd w:val="clear" w:color="auto" w:fill="FBE4D5"/>
          </w:tcPr>
          <w:p w14:paraId="7DAA3DC1" w14:textId="77777777" w:rsidR="00A870FC" w:rsidRPr="00072A89" w:rsidRDefault="00A870FC" w:rsidP="0059071B">
            <w:pPr>
              <w:rPr>
                <w:rFonts w:cs="Calibri"/>
                <w:color w:val="000000"/>
                <w:sz w:val="22"/>
                <w:szCs w:val="24"/>
                <w:lang w:val="en-GB"/>
              </w:rPr>
            </w:pPr>
          </w:p>
        </w:tc>
        <w:tc>
          <w:tcPr>
            <w:tcW w:w="2160" w:type="dxa"/>
            <w:shd w:val="clear" w:color="auto" w:fill="FBE4D5"/>
          </w:tcPr>
          <w:p w14:paraId="07100968" w14:textId="77777777" w:rsidR="00A870FC" w:rsidRPr="00072A89" w:rsidRDefault="00A870FC" w:rsidP="0059071B">
            <w:pPr>
              <w:rPr>
                <w:rFonts w:cs="Calibri"/>
                <w:color w:val="000000"/>
                <w:sz w:val="22"/>
                <w:szCs w:val="24"/>
                <w:lang w:val="en-GB"/>
              </w:rPr>
            </w:pPr>
          </w:p>
        </w:tc>
        <w:tc>
          <w:tcPr>
            <w:tcW w:w="2160" w:type="dxa"/>
            <w:shd w:val="clear" w:color="auto" w:fill="FBE4D5"/>
          </w:tcPr>
          <w:p w14:paraId="0D458AAA" w14:textId="77777777" w:rsidR="00A870FC" w:rsidRPr="00072A89" w:rsidRDefault="00A870FC" w:rsidP="0059071B">
            <w:pPr>
              <w:rPr>
                <w:rFonts w:cs="Calibri"/>
                <w:color w:val="000000"/>
                <w:sz w:val="22"/>
                <w:szCs w:val="24"/>
                <w:lang w:val="en-GB"/>
              </w:rPr>
            </w:pPr>
          </w:p>
        </w:tc>
      </w:tr>
      <w:tr w:rsidR="00A870FC" w:rsidRPr="00AE75B0" w14:paraId="67998546" w14:textId="77777777" w:rsidTr="00B5091C">
        <w:trPr>
          <w:trHeight w:val="275"/>
        </w:trPr>
        <w:tc>
          <w:tcPr>
            <w:tcW w:w="2594" w:type="dxa"/>
            <w:tcBorders>
              <w:left w:val="single" w:sz="4" w:space="0" w:color="FFFFFF"/>
            </w:tcBorders>
            <w:shd w:val="clear" w:color="auto" w:fill="ED7D31"/>
          </w:tcPr>
          <w:p w14:paraId="5B821DF1" w14:textId="77777777" w:rsidR="00A870FC" w:rsidRPr="00072A89" w:rsidRDefault="00A870FC"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13" w:type="dxa"/>
            <w:shd w:val="clear" w:color="auto" w:fill="FBE4D5"/>
          </w:tcPr>
          <w:p w14:paraId="29C38928" w14:textId="77777777" w:rsidR="00A870FC" w:rsidRPr="00072A89" w:rsidRDefault="00A870FC" w:rsidP="0059071B">
            <w:pPr>
              <w:rPr>
                <w:rFonts w:cs="Calibri"/>
                <w:color w:val="000000"/>
                <w:sz w:val="22"/>
                <w:szCs w:val="24"/>
                <w:lang w:val="en-GB"/>
              </w:rPr>
            </w:pPr>
          </w:p>
        </w:tc>
        <w:tc>
          <w:tcPr>
            <w:tcW w:w="2160" w:type="dxa"/>
            <w:shd w:val="clear" w:color="auto" w:fill="FBE4D5"/>
          </w:tcPr>
          <w:p w14:paraId="4D719EDE" w14:textId="77777777" w:rsidR="00A870FC" w:rsidRPr="00072A89" w:rsidRDefault="00A870FC" w:rsidP="0059071B">
            <w:pPr>
              <w:rPr>
                <w:rFonts w:cs="Calibri"/>
                <w:color w:val="000000"/>
                <w:sz w:val="22"/>
                <w:szCs w:val="24"/>
                <w:lang w:val="en-GB"/>
              </w:rPr>
            </w:pPr>
          </w:p>
        </w:tc>
        <w:tc>
          <w:tcPr>
            <w:tcW w:w="2160" w:type="dxa"/>
            <w:shd w:val="clear" w:color="auto" w:fill="FBE4D5"/>
          </w:tcPr>
          <w:p w14:paraId="1AE8949A" w14:textId="77777777" w:rsidR="00A870FC" w:rsidRPr="00072A89" w:rsidRDefault="00A870FC" w:rsidP="0059071B">
            <w:pPr>
              <w:rPr>
                <w:rFonts w:cs="Calibri"/>
                <w:color w:val="000000"/>
                <w:sz w:val="22"/>
                <w:szCs w:val="24"/>
                <w:lang w:val="en-GB"/>
              </w:rPr>
            </w:pPr>
          </w:p>
        </w:tc>
      </w:tr>
      <w:tr w:rsidR="00A870FC" w:rsidRPr="00AE75B0" w14:paraId="078BE9AA" w14:textId="77777777" w:rsidTr="00B5091C">
        <w:trPr>
          <w:trHeight w:val="291"/>
        </w:trPr>
        <w:tc>
          <w:tcPr>
            <w:tcW w:w="2594" w:type="dxa"/>
            <w:tcBorders>
              <w:left w:val="single" w:sz="4" w:space="0" w:color="FFFFFF"/>
            </w:tcBorders>
            <w:shd w:val="clear" w:color="auto" w:fill="ED7D31"/>
          </w:tcPr>
          <w:p w14:paraId="079ACA84" w14:textId="77777777" w:rsidR="00A870FC" w:rsidRPr="00072A89" w:rsidRDefault="00A870FC"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13" w:type="dxa"/>
            <w:shd w:val="clear" w:color="auto" w:fill="FBE4D5"/>
          </w:tcPr>
          <w:p w14:paraId="5857D5A3" w14:textId="77777777" w:rsidR="00A870FC" w:rsidRPr="00072A89" w:rsidRDefault="00A870FC" w:rsidP="0059071B">
            <w:pPr>
              <w:rPr>
                <w:rFonts w:cs="Calibri"/>
                <w:color w:val="000000"/>
                <w:sz w:val="22"/>
                <w:szCs w:val="24"/>
                <w:lang w:val="en-GB"/>
              </w:rPr>
            </w:pPr>
          </w:p>
        </w:tc>
        <w:tc>
          <w:tcPr>
            <w:tcW w:w="2160" w:type="dxa"/>
            <w:shd w:val="clear" w:color="auto" w:fill="FBE4D5"/>
          </w:tcPr>
          <w:p w14:paraId="3CABA415" w14:textId="77777777" w:rsidR="00A870FC" w:rsidRPr="00072A89" w:rsidRDefault="00A870FC" w:rsidP="0059071B">
            <w:pPr>
              <w:rPr>
                <w:rFonts w:cs="Calibri"/>
                <w:color w:val="000000"/>
                <w:sz w:val="22"/>
                <w:szCs w:val="24"/>
                <w:lang w:val="en-GB"/>
              </w:rPr>
            </w:pPr>
          </w:p>
        </w:tc>
        <w:tc>
          <w:tcPr>
            <w:tcW w:w="2160" w:type="dxa"/>
            <w:shd w:val="clear" w:color="auto" w:fill="FBE4D5"/>
          </w:tcPr>
          <w:p w14:paraId="1FC2999D" w14:textId="77777777" w:rsidR="00A870FC" w:rsidRPr="00072A89" w:rsidRDefault="00A870FC" w:rsidP="0059071B">
            <w:pPr>
              <w:rPr>
                <w:rFonts w:cs="Calibri"/>
                <w:color w:val="000000"/>
                <w:sz w:val="22"/>
                <w:szCs w:val="24"/>
                <w:lang w:val="en-GB"/>
              </w:rPr>
            </w:pPr>
          </w:p>
        </w:tc>
      </w:tr>
      <w:tr w:rsidR="00A870FC" w:rsidRPr="00AE75B0" w14:paraId="07A27BA2" w14:textId="77777777" w:rsidTr="00B5091C">
        <w:trPr>
          <w:trHeight w:val="275"/>
        </w:trPr>
        <w:tc>
          <w:tcPr>
            <w:tcW w:w="2594" w:type="dxa"/>
            <w:tcBorders>
              <w:left w:val="single" w:sz="4" w:space="0" w:color="FFFFFF"/>
              <w:bottom w:val="single" w:sz="4" w:space="0" w:color="FFFFFF"/>
            </w:tcBorders>
            <w:shd w:val="clear" w:color="auto" w:fill="ED7D31"/>
          </w:tcPr>
          <w:p w14:paraId="1D8FD921" w14:textId="77777777" w:rsidR="00A870FC" w:rsidRPr="00072A89" w:rsidRDefault="00A870FC"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13" w:type="dxa"/>
            <w:shd w:val="clear" w:color="auto" w:fill="FBE4D5"/>
          </w:tcPr>
          <w:p w14:paraId="32898D92" w14:textId="77777777" w:rsidR="00A870FC" w:rsidRPr="00072A89" w:rsidRDefault="00A870FC" w:rsidP="0059071B">
            <w:pPr>
              <w:rPr>
                <w:rFonts w:cs="Calibri"/>
                <w:color w:val="000000"/>
                <w:sz w:val="22"/>
                <w:szCs w:val="24"/>
                <w:lang w:val="en-GB"/>
              </w:rPr>
            </w:pPr>
          </w:p>
        </w:tc>
        <w:tc>
          <w:tcPr>
            <w:tcW w:w="2160" w:type="dxa"/>
            <w:shd w:val="clear" w:color="auto" w:fill="FBE4D5"/>
          </w:tcPr>
          <w:p w14:paraId="6208F7EC" w14:textId="77777777" w:rsidR="00A870FC" w:rsidRPr="00072A89" w:rsidRDefault="00A870FC" w:rsidP="0059071B">
            <w:pPr>
              <w:rPr>
                <w:rFonts w:cs="Calibri"/>
                <w:color w:val="000000"/>
                <w:sz w:val="22"/>
                <w:szCs w:val="24"/>
                <w:lang w:val="en-GB"/>
              </w:rPr>
            </w:pPr>
          </w:p>
        </w:tc>
        <w:tc>
          <w:tcPr>
            <w:tcW w:w="2160" w:type="dxa"/>
            <w:shd w:val="clear" w:color="auto" w:fill="FBE4D5"/>
          </w:tcPr>
          <w:p w14:paraId="0D1C096E" w14:textId="77777777" w:rsidR="00A870FC" w:rsidRPr="00072A89" w:rsidRDefault="00A870FC" w:rsidP="0059071B">
            <w:pPr>
              <w:rPr>
                <w:rFonts w:cs="Calibri"/>
                <w:color w:val="000000"/>
                <w:sz w:val="22"/>
                <w:szCs w:val="24"/>
                <w:lang w:val="en-GB"/>
              </w:rPr>
            </w:pPr>
          </w:p>
        </w:tc>
      </w:tr>
    </w:tbl>
    <w:p w14:paraId="695FAA63" w14:textId="19C1C388" w:rsidR="005576BA" w:rsidRPr="003822DC" w:rsidRDefault="005576BA" w:rsidP="00083D37">
      <w:pPr>
        <w:pStyle w:val="Titolo1"/>
        <w:rPr>
          <w:lang w:val="en-GB"/>
        </w:rPr>
      </w:pPr>
      <w:r w:rsidRPr="003822DC">
        <w:rPr>
          <w:lang w:val="en-GB"/>
        </w:rPr>
        <w:t>Energy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03"/>
        <w:gridCol w:w="2421"/>
        <w:gridCol w:w="2167"/>
        <w:gridCol w:w="2167"/>
      </w:tblGrid>
      <w:tr w:rsidR="00B67A5F" w:rsidRPr="00AE75B0" w14:paraId="19817669" w14:textId="77777777" w:rsidTr="00B5091C">
        <w:trPr>
          <w:trHeight w:val="282"/>
        </w:trPr>
        <w:tc>
          <w:tcPr>
            <w:tcW w:w="2603" w:type="dxa"/>
            <w:tcBorders>
              <w:top w:val="single" w:sz="4" w:space="0" w:color="FFFFFF"/>
              <w:left w:val="single" w:sz="4" w:space="0" w:color="FFFFFF"/>
              <w:right w:val="nil"/>
            </w:tcBorders>
            <w:shd w:val="clear" w:color="auto" w:fill="FFC000"/>
          </w:tcPr>
          <w:p w14:paraId="39839E2C" w14:textId="77777777" w:rsidR="00B67A5F" w:rsidRPr="00072A89" w:rsidRDefault="00B67A5F" w:rsidP="0059071B">
            <w:pPr>
              <w:jc w:val="center"/>
              <w:rPr>
                <w:rFonts w:cs="Calibri"/>
                <w:b/>
                <w:bCs/>
                <w:i/>
                <w:iCs/>
                <w:color w:val="000000"/>
                <w:sz w:val="22"/>
                <w:szCs w:val="24"/>
                <w:u w:val="single"/>
                <w:lang w:val="en-GB"/>
              </w:rPr>
            </w:pPr>
            <w:bookmarkStart w:id="1" w:name="page8"/>
            <w:bookmarkEnd w:id="1"/>
          </w:p>
        </w:tc>
        <w:tc>
          <w:tcPr>
            <w:tcW w:w="2421" w:type="dxa"/>
            <w:tcBorders>
              <w:top w:val="single" w:sz="4" w:space="0" w:color="FFFFFF"/>
              <w:left w:val="nil"/>
              <w:right w:val="nil"/>
            </w:tcBorders>
            <w:shd w:val="clear" w:color="auto" w:fill="ED7D31"/>
          </w:tcPr>
          <w:p w14:paraId="0957C47F"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67" w:type="dxa"/>
            <w:tcBorders>
              <w:top w:val="single" w:sz="4" w:space="0" w:color="FFFFFF"/>
              <w:left w:val="nil"/>
              <w:right w:val="nil"/>
            </w:tcBorders>
            <w:shd w:val="clear" w:color="auto" w:fill="ED7D31"/>
          </w:tcPr>
          <w:p w14:paraId="0719ECB2"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67" w:type="dxa"/>
            <w:tcBorders>
              <w:top w:val="single" w:sz="4" w:space="0" w:color="FFFFFF"/>
              <w:left w:val="nil"/>
              <w:right w:val="nil"/>
            </w:tcBorders>
            <w:shd w:val="clear" w:color="auto" w:fill="ED7D31"/>
          </w:tcPr>
          <w:p w14:paraId="089A10C1" w14:textId="37AB1EAC"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741EF048" w14:textId="77777777" w:rsidTr="00B5091C">
        <w:trPr>
          <w:trHeight w:val="266"/>
        </w:trPr>
        <w:tc>
          <w:tcPr>
            <w:tcW w:w="2603" w:type="dxa"/>
            <w:tcBorders>
              <w:top w:val="single" w:sz="4" w:space="0" w:color="FFFFFF"/>
              <w:left w:val="single" w:sz="4" w:space="0" w:color="FFFFFF"/>
            </w:tcBorders>
            <w:shd w:val="clear" w:color="auto" w:fill="ED7D31"/>
          </w:tcPr>
          <w:p w14:paraId="16A859C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21" w:type="dxa"/>
            <w:shd w:val="clear" w:color="auto" w:fill="FBE4D5"/>
          </w:tcPr>
          <w:p w14:paraId="5388497B" w14:textId="77777777" w:rsidR="00B67A5F" w:rsidRPr="00072A89" w:rsidRDefault="00B67A5F" w:rsidP="0059071B">
            <w:pPr>
              <w:rPr>
                <w:rFonts w:cs="Calibri"/>
                <w:color w:val="000000"/>
                <w:sz w:val="22"/>
                <w:szCs w:val="24"/>
                <w:lang w:val="en-GB"/>
              </w:rPr>
            </w:pPr>
          </w:p>
        </w:tc>
        <w:tc>
          <w:tcPr>
            <w:tcW w:w="2167" w:type="dxa"/>
            <w:shd w:val="clear" w:color="auto" w:fill="FBE4D5"/>
          </w:tcPr>
          <w:p w14:paraId="2E77E401" w14:textId="77777777" w:rsidR="00B67A5F" w:rsidRPr="00072A89" w:rsidRDefault="00B67A5F" w:rsidP="0059071B">
            <w:pPr>
              <w:rPr>
                <w:rFonts w:cs="Calibri"/>
                <w:color w:val="000000"/>
                <w:sz w:val="22"/>
                <w:szCs w:val="24"/>
                <w:lang w:val="en-GB"/>
              </w:rPr>
            </w:pPr>
          </w:p>
        </w:tc>
        <w:tc>
          <w:tcPr>
            <w:tcW w:w="2167" w:type="dxa"/>
            <w:shd w:val="clear" w:color="auto" w:fill="FBE4D5"/>
          </w:tcPr>
          <w:p w14:paraId="4872B88E" w14:textId="77777777" w:rsidR="00B67A5F" w:rsidRPr="00072A89" w:rsidRDefault="00B67A5F" w:rsidP="0059071B">
            <w:pPr>
              <w:rPr>
                <w:rFonts w:cs="Calibri"/>
                <w:color w:val="000000"/>
                <w:sz w:val="22"/>
                <w:szCs w:val="24"/>
                <w:lang w:val="en-GB"/>
              </w:rPr>
            </w:pPr>
          </w:p>
        </w:tc>
      </w:tr>
      <w:tr w:rsidR="00B67A5F" w:rsidRPr="00AE75B0" w14:paraId="518F0867" w14:textId="77777777" w:rsidTr="00B5091C">
        <w:trPr>
          <w:trHeight w:val="282"/>
        </w:trPr>
        <w:tc>
          <w:tcPr>
            <w:tcW w:w="2603" w:type="dxa"/>
            <w:tcBorders>
              <w:left w:val="single" w:sz="4" w:space="0" w:color="FFFFFF"/>
            </w:tcBorders>
            <w:shd w:val="clear" w:color="auto" w:fill="ED7D31"/>
          </w:tcPr>
          <w:p w14:paraId="61F4EC0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21" w:type="dxa"/>
            <w:shd w:val="clear" w:color="auto" w:fill="FBE4D5"/>
          </w:tcPr>
          <w:p w14:paraId="0C1065CC" w14:textId="77777777" w:rsidR="00B67A5F" w:rsidRPr="00072A89" w:rsidRDefault="00B67A5F" w:rsidP="0059071B">
            <w:pPr>
              <w:rPr>
                <w:rFonts w:cs="Calibri"/>
                <w:color w:val="000000"/>
                <w:sz w:val="22"/>
                <w:szCs w:val="24"/>
                <w:lang w:val="en-GB"/>
              </w:rPr>
            </w:pPr>
          </w:p>
        </w:tc>
        <w:tc>
          <w:tcPr>
            <w:tcW w:w="2167" w:type="dxa"/>
            <w:shd w:val="clear" w:color="auto" w:fill="FBE4D5"/>
          </w:tcPr>
          <w:p w14:paraId="6C1E09FD" w14:textId="77777777" w:rsidR="00B67A5F" w:rsidRPr="00072A89" w:rsidRDefault="00B67A5F" w:rsidP="0059071B">
            <w:pPr>
              <w:rPr>
                <w:rFonts w:cs="Calibri"/>
                <w:color w:val="000000"/>
                <w:sz w:val="22"/>
                <w:szCs w:val="24"/>
                <w:lang w:val="en-GB"/>
              </w:rPr>
            </w:pPr>
          </w:p>
        </w:tc>
        <w:tc>
          <w:tcPr>
            <w:tcW w:w="2167" w:type="dxa"/>
            <w:shd w:val="clear" w:color="auto" w:fill="FBE4D5"/>
          </w:tcPr>
          <w:p w14:paraId="577228AB" w14:textId="77777777" w:rsidR="00B67A5F" w:rsidRPr="00072A89" w:rsidRDefault="00B67A5F" w:rsidP="0059071B">
            <w:pPr>
              <w:rPr>
                <w:rFonts w:cs="Calibri"/>
                <w:color w:val="000000"/>
                <w:sz w:val="22"/>
                <w:szCs w:val="24"/>
                <w:lang w:val="en-GB"/>
              </w:rPr>
            </w:pPr>
          </w:p>
        </w:tc>
      </w:tr>
      <w:tr w:rsidR="00B67A5F" w:rsidRPr="00AE75B0" w14:paraId="70065197" w14:textId="77777777" w:rsidTr="00B5091C">
        <w:trPr>
          <w:trHeight w:val="266"/>
        </w:trPr>
        <w:tc>
          <w:tcPr>
            <w:tcW w:w="2603" w:type="dxa"/>
            <w:tcBorders>
              <w:left w:val="single" w:sz="4" w:space="0" w:color="FFFFFF"/>
            </w:tcBorders>
            <w:shd w:val="clear" w:color="auto" w:fill="ED7D31"/>
          </w:tcPr>
          <w:p w14:paraId="774240E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21" w:type="dxa"/>
            <w:shd w:val="clear" w:color="auto" w:fill="FBE4D5"/>
          </w:tcPr>
          <w:p w14:paraId="43C1479F" w14:textId="77777777" w:rsidR="00B67A5F" w:rsidRPr="00072A89" w:rsidRDefault="00B67A5F" w:rsidP="0059071B">
            <w:pPr>
              <w:rPr>
                <w:rFonts w:cs="Calibri"/>
                <w:color w:val="000000"/>
                <w:sz w:val="22"/>
                <w:szCs w:val="24"/>
                <w:lang w:val="en-GB"/>
              </w:rPr>
            </w:pPr>
          </w:p>
        </w:tc>
        <w:tc>
          <w:tcPr>
            <w:tcW w:w="2167" w:type="dxa"/>
            <w:shd w:val="clear" w:color="auto" w:fill="FBE4D5"/>
          </w:tcPr>
          <w:p w14:paraId="68E566EA" w14:textId="77777777" w:rsidR="00B67A5F" w:rsidRPr="00072A89" w:rsidRDefault="00B67A5F" w:rsidP="0059071B">
            <w:pPr>
              <w:rPr>
                <w:rFonts w:cs="Calibri"/>
                <w:color w:val="000000"/>
                <w:sz w:val="22"/>
                <w:szCs w:val="24"/>
                <w:lang w:val="en-GB"/>
              </w:rPr>
            </w:pPr>
          </w:p>
        </w:tc>
        <w:tc>
          <w:tcPr>
            <w:tcW w:w="2167" w:type="dxa"/>
            <w:shd w:val="clear" w:color="auto" w:fill="FBE4D5"/>
          </w:tcPr>
          <w:p w14:paraId="43AA1C23" w14:textId="77777777" w:rsidR="00B67A5F" w:rsidRPr="00072A89" w:rsidRDefault="00B67A5F" w:rsidP="0059071B">
            <w:pPr>
              <w:rPr>
                <w:rFonts w:cs="Calibri"/>
                <w:color w:val="000000"/>
                <w:sz w:val="22"/>
                <w:szCs w:val="24"/>
                <w:lang w:val="en-GB"/>
              </w:rPr>
            </w:pPr>
          </w:p>
        </w:tc>
      </w:tr>
      <w:tr w:rsidR="00B67A5F" w:rsidRPr="00AE75B0" w14:paraId="09872E31" w14:textId="77777777" w:rsidTr="00B5091C">
        <w:trPr>
          <w:trHeight w:val="282"/>
        </w:trPr>
        <w:tc>
          <w:tcPr>
            <w:tcW w:w="2603" w:type="dxa"/>
            <w:tcBorders>
              <w:left w:val="single" w:sz="4" w:space="0" w:color="FFFFFF"/>
            </w:tcBorders>
            <w:shd w:val="clear" w:color="auto" w:fill="ED7D31"/>
          </w:tcPr>
          <w:p w14:paraId="3D74F6C1"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21" w:type="dxa"/>
            <w:shd w:val="clear" w:color="auto" w:fill="FBE4D5"/>
          </w:tcPr>
          <w:p w14:paraId="4B2B2F57" w14:textId="77777777" w:rsidR="00B67A5F" w:rsidRPr="00072A89" w:rsidRDefault="00B67A5F" w:rsidP="0059071B">
            <w:pPr>
              <w:rPr>
                <w:rFonts w:cs="Calibri"/>
                <w:color w:val="000000"/>
                <w:sz w:val="22"/>
                <w:szCs w:val="24"/>
                <w:lang w:val="en-GB"/>
              </w:rPr>
            </w:pPr>
          </w:p>
        </w:tc>
        <w:tc>
          <w:tcPr>
            <w:tcW w:w="2167" w:type="dxa"/>
            <w:shd w:val="clear" w:color="auto" w:fill="FBE4D5"/>
          </w:tcPr>
          <w:p w14:paraId="52C405A7" w14:textId="77777777" w:rsidR="00B67A5F" w:rsidRPr="00072A89" w:rsidRDefault="00B67A5F" w:rsidP="0059071B">
            <w:pPr>
              <w:rPr>
                <w:rFonts w:cs="Calibri"/>
                <w:color w:val="000000"/>
                <w:sz w:val="22"/>
                <w:szCs w:val="24"/>
                <w:lang w:val="en-GB"/>
              </w:rPr>
            </w:pPr>
          </w:p>
        </w:tc>
        <w:tc>
          <w:tcPr>
            <w:tcW w:w="2167" w:type="dxa"/>
            <w:shd w:val="clear" w:color="auto" w:fill="FBE4D5"/>
          </w:tcPr>
          <w:p w14:paraId="4519CAD5" w14:textId="77777777" w:rsidR="00B67A5F" w:rsidRPr="00072A89" w:rsidRDefault="00B67A5F" w:rsidP="0059071B">
            <w:pPr>
              <w:rPr>
                <w:rFonts w:cs="Calibri"/>
                <w:color w:val="000000"/>
                <w:sz w:val="22"/>
                <w:szCs w:val="24"/>
                <w:lang w:val="en-GB"/>
              </w:rPr>
            </w:pPr>
          </w:p>
        </w:tc>
      </w:tr>
      <w:tr w:rsidR="00B67A5F" w:rsidRPr="00AE75B0" w14:paraId="1D7EC927" w14:textId="77777777" w:rsidTr="00B5091C">
        <w:trPr>
          <w:trHeight w:val="266"/>
        </w:trPr>
        <w:tc>
          <w:tcPr>
            <w:tcW w:w="2603" w:type="dxa"/>
            <w:tcBorders>
              <w:left w:val="single" w:sz="4" w:space="0" w:color="FFFFFF"/>
              <w:bottom w:val="single" w:sz="4" w:space="0" w:color="FFFFFF"/>
            </w:tcBorders>
            <w:shd w:val="clear" w:color="auto" w:fill="ED7D31"/>
          </w:tcPr>
          <w:p w14:paraId="2203B4F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21" w:type="dxa"/>
            <w:shd w:val="clear" w:color="auto" w:fill="FBE4D5"/>
          </w:tcPr>
          <w:p w14:paraId="034327AE" w14:textId="77777777" w:rsidR="00B67A5F" w:rsidRPr="00072A89" w:rsidRDefault="00B67A5F" w:rsidP="0059071B">
            <w:pPr>
              <w:rPr>
                <w:rFonts w:cs="Calibri"/>
                <w:color w:val="000000"/>
                <w:sz w:val="22"/>
                <w:szCs w:val="24"/>
                <w:lang w:val="en-GB"/>
              </w:rPr>
            </w:pPr>
          </w:p>
        </w:tc>
        <w:tc>
          <w:tcPr>
            <w:tcW w:w="2167" w:type="dxa"/>
            <w:shd w:val="clear" w:color="auto" w:fill="FBE4D5"/>
          </w:tcPr>
          <w:p w14:paraId="4255E28D" w14:textId="77777777" w:rsidR="00B67A5F" w:rsidRPr="00072A89" w:rsidRDefault="00B67A5F" w:rsidP="0059071B">
            <w:pPr>
              <w:rPr>
                <w:rFonts w:cs="Calibri"/>
                <w:color w:val="000000"/>
                <w:sz w:val="22"/>
                <w:szCs w:val="24"/>
                <w:lang w:val="en-GB"/>
              </w:rPr>
            </w:pPr>
          </w:p>
        </w:tc>
        <w:tc>
          <w:tcPr>
            <w:tcW w:w="2167" w:type="dxa"/>
            <w:shd w:val="clear" w:color="auto" w:fill="FBE4D5"/>
          </w:tcPr>
          <w:p w14:paraId="73E118BC" w14:textId="77777777" w:rsidR="00B67A5F" w:rsidRPr="00072A89" w:rsidRDefault="00B67A5F" w:rsidP="0059071B">
            <w:pPr>
              <w:rPr>
                <w:rFonts w:cs="Calibri"/>
                <w:color w:val="000000"/>
                <w:sz w:val="22"/>
                <w:szCs w:val="24"/>
                <w:lang w:val="en-GB"/>
              </w:rPr>
            </w:pPr>
          </w:p>
        </w:tc>
      </w:tr>
    </w:tbl>
    <w:p w14:paraId="3FB175F8" w14:textId="7CAAA4A1" w:rsidR="005576BA" w:rsidRDefault="005576BA" w:rsidP="00083D37">
      <w:pPr>
        <w:pStyle w:val="Titolo1"/>
        <w:rPr>
          <w:lang w:val="en-GB"/>
        </w:rPr>
      </w:pPr>
      <w:r w:rsidRPr="003822DC">
        <w:rPr>
          <w:lang w:val="en-GB"/>
        </w:rPr>
        <w:t>EU &amp; Competition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98"/>
        <w:gridCol w:w="2417"/>
        <w:gridCol w:w="2164"/>
        <w:gridCol w:w="2164"/>
      </w:tblGrid>
      <w:tr w:rsidR="00B67A5F" w:rsidRPr="00AE75B0" w14:paraId="5FDC5012" w14:textId="77777777" w:rsidTr="00B5091C">
        <w:trPr>
          <w:trHeight w:val="277"/>
        </w:trPr>
        <w:tc>
          <w:tcPr>
            <w:tcW w:w="2598" w:type="dxa"/>
            <w:tcBorders>
              <w:top w:val="single" w:sz="4" w:space="0" w:color="FFFFFF"/>
              <w:left w:val="single" w:sz="4" w:space="0" w:color="FFFFFF"/>
              <w:right w:val="nil"/>
            </w:tcBorders>
            <w:shd w:val="clear" w:color="auto" w:fill="FFC000"/>
          </w:tcPr>
          <w:p w14:paraId="6E493B05" w14:textId="77777777" w:rsidR="00B67A5F" w:rsidRPr="00072A89" w:rsidRDefault="00B67A5F" w:rsidP="0059071B">
            <w:pPr>
              <w:jc w:val="center"/>
              <w:rPr>
                <w:rFonts w:cs="Calibri"/>
                <w:b/>
                <w:bCs/>
                <w:i/>
                <w:iCs/>
                <w:color w:val="000000"/>
                <w:sz w:val="22"/>
                <w:szCs w:val="24"/>
                <w:u w:val="single"/>
                <w:lang w:val="en-GB"/>
              </w:rPr>
            </w:pPr>
          </w:p>
        </w:tc>
        <w:tc>
          <w:tcPr>
            <w:tcW w:w="2417" w:type="dxa"/>
            <w:tcBorders>
              <w:top w:val="single" w:sz="4" w:space="0" w:color="FFFFFF"/>
              <w:left w:val="nil"/>
              <w:right w:val="nil"/>
            </w:tcBorders>
            <w:shd w:val="clear" w:color="auto" w:fill="ED7D31"/>
          </w:tcPr>
          <w:p w14:paraId="0A6A2BE0"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64" w:type="dxa"/>
            <w:tcBorders>
              <w:top w:val="single" w:sz="4" w:space="0" w:color="FFFFFF"/>
              <w:left w:val="nil"/>
              <w:right w:val="nil"/>
            </w:tcBorders>
            <w:shd w:val="clear" w:color="auto" w:fill="ED7D31"/>
          </w:tcPr>
          <w:p w14:paraId="2621E9FF"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64" w:type="dxa"/>
            <w:tcBorders>
              <w:top w:val="single" w:sz="4" w:space="0" w:color="FFFFFF"/>
              <w:left w:val="nil"/>
              <w:right w:val="nil"/>
            </w:tcBorders>
            <w:shd w:val="clear" w:color="auto" w:fill="ED7D31"/>
          </w:tcPr>
          <w:p w14:paraId="7E1AA942" w14:textId="73E1DDA3"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58AE5F5A" w14:textId="77777777" w:rsidTr="00B5091C">
        <w:trPr>
          <w:trHeight w:val="261"/>
        </w:trPr>
        <w:tc>
          <w:tcPr>
            <w:tcW w:w="2598" w:type="dxa"/>
            <w:tcBorders>
              <w:top w:val="single" w:sz="4" w:space="0" w:color="FFFFFF"/>
              <w:left w:val="single" w:sz="4" w:space="0" w:color="FFFFFF"/>
            </w:tcBorders>
            <w:shd w:val="clear" w:color="auto" w:fill="ED7D31"/>
          </w:tcPr>
          <w:p w14:paraId="21F8AF90"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17" w:type="dxa"/>
            <w:shd w:val="clear" w:color="auto" w:fill="FBE4D5"/>
          </w:tcPr>
          <w:p w14:paraId="5C73E5CD" w14:textId="77777777" w:rsidR="00B67A5F" w:rsidRPr="00072A89" w:rsidRDefault="00B67A5F" w:rsidP="0059071B">
            <w:pPr>
              <w:rPr>
                <w:rFonts w:cs="Calibri"/>
                <w:color w:val="000000"/>
                <w:sz w:val="22"/>
                <w:szCs w:val="24"/>
                <w:lang w:val="en-GB"/>
              </w:rPr>
            </w:pPr>
          </w:p>
        </w:tc>
        <w:tc>
          <w:tcPr>
            <w:tcW w:w="2164" w:type="dxa"/>
            <w:shd w:val="clear" w:color="auto" w:fill="FBE4D5"/>
          </w:tcPr>
          <w:p w14:paraId="6543D60B" w14:textId="77777777" w:rsidR="00B67A5F" w:rsidRPr="00072A89" w:rsidRDefault="00B67A5F" w:rsidP="0059071B">
            <w:pPr>
              <w:rPr>
                <w:rFonts w:cs="Calibri"/>
                <w:color w:val="000000"/>
                <w:sz w:val="22"/>
                <w:szCs w:val="24"/>
                <w:lang w:val="en-GB"/>
              </w:rPr>
            </w:pPr>
          </w:p>
        </w:tc>
        <w:tc>
          <w:tcPr>
            <w:tcW w:w="2164" w:type="dxa"/>
            <w:shd w:val="clear" w:color="auto" w:fill="FBE4D5"/>
          </w:tcPr>
          <w:p w14:paraId="76774566" w14:textId="77777777" w:rsidR="00B67A5F" w:rsidRPr="00072A89" w:rsidRDefault="00B67A5F" w:rsidP="0059071B">
            <w:pPr>
              <w:rPr>
                <w:rFonts w:cs="Calibri"/>
                <w:color w:val="000000"/>
                <w:sz w:val="22"/>
                <w:szCs w:val="24"/>
                <w:lang w:val="en-GB"/>
              </w:rPr>
            </w:pPr>
          </w:p>
        </w:tc>
      </w:tr>
      <w:tr w:rsidR="00B67A5F" w:rsidRPr="00AE75B0" w14:paraId="5DB4991D" w14:textId="77777777" w:rsidTr="00B5091C">
        <w:trPr>
          <w:trHeight w:val="277"/>
        </w:trPr>
        <w:tc>
          <w:tcPr>
            <w:tcW w:w="2598" w:type="dxa"/>
            <w:tcBorders>
              <w:left w:val="single" w:sz="4" w:space="0" w:color="FFFFFF"/>
            </w:tcBorders>
            <w:shd w:val="clear" w:color="auto" w:fill="ED7D31"/>
          </w:tcPr>
          <w:p w14:paraId="348CDEE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17" w:type="dxa"/>
            <w:shd w:val="clear" w:color="auto" w:fill="FBE4D5"/>
          </w:tcPr>
          <w:p w14:paraId="1B512522" w14:textId="77777777" w:rsidR="00B67A5F" w:rsidRPr="00072A89" w:rsidRDefault="00B67A5F" w:rsidP="0059071B">
            <w:pPr>
              <w:rPr>
                <w:rFonts w:cs="Calibri"/>
                <w:color w:val="000000"/>
                <w:sz w:val="22"/>
                <w:szCs w:val="24"/>
                <w:lang w:val="en-GB"/>
              </w:rPr>
            </w:pPr>
          </w:p>
        </w:tc>
        <w:tc>
          <w:tcPr>
            <w:tcW w:w="2164" w:type="dxa"/>
            <w:shd w:val="clear" w:color="auto" w:fill="FBE4D5"/>
          </w:tcPr>
          <w:p w14:paraId="130A4692" w14:textId="77777777" w:rsidR="00B67A5F" w:rsidRPr="00072A89" w:rsidRDefault="00B67A5F" w:rsidP="0059071B">
            <w:pPr>
              <w:rPr>
                <w:rFonts w:cs="Calibri"/>
                <w:color w:val="000000"/>
                <w:sz w:val="22"/>
                <w:szCs w:val="24"/>
                <w:lang w:val="en-GB"/>
              </w:rPr>
            </w:pPr>
          </w:p>
        </w:tc>
        <w:tc>
          <w:tcPr>
            <w:tcW w:w="2164" w:type="dxa"/>
            <w:shd w:val="clear" w:color="auto" w:fill="FBE4D5"/>
          </w:tcPr>
          <w:p w14:paraId="0C4211E1" w14:textId="77777777" w:rsidR="00B67A5F" w:rsidRPr="00072A89" w:rsidRDefault="00B67A5F" w:rsidP="0059071B">
            <w:pPr>
              <w:rPr>
                <w:rFonts w:cs="Calibri"/>
                <w:color w:val="000000"/>
                <w:sz w:val="22"/>
                <w:szCs w:val="24"/>
                <w:lang w:val="en-GB"/>
              </w:rPr>
            </w:pPr>
          </w:p>
        </w:tc>
      </w:tr>
      <w:tr w:rsidR="00B67A5F" w:rsidRPr="00AE75B0" w14:paraId="7CC8D0B0" w14:textId="77777777" w:rsidTr="00B5091C">
        <w:trPr>
          <w:trHeight w:val="261"/>
        </w:trPr>
        <w:tc>
          <w:tcPr>
            <w:tcW w:w="2598" w:type="dxa"/>
            <w:tcBorders>
              <w:left w:val="single" w:sz="4" w:space="0" w:color="FFFFFF"/>
            </w:tcBorders>
            <w:shd w:val="clear" w:color="auto" w:fill="ED7D31"/>
          </w:tcPr>
          <w:p w14:paraId="7462C61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17" w:type="dxa"/>
            <w:shd w:val="clear" w:color="auto" w:fill="FBE4D5"/>
          </w:tcPr>
          <w:p w14:paraId="0C56A1C0" w14:textId="77777777" w:rsidR="00B67A5F" w:rsidRPr="00072A89" w:rsidRDefault="00B67A5F" w:rsidP="0059071B">
            <w:pPr>
              <w:rPr>
                <w:rFonts w:cs="Calibri"/>
                <w:color w:val="000000"/>
                <w:sz w:val="22"/>
                <w:szCs w:val="24"/>
                <w:lang w:val="en-GB"/>
              </w:rPr>
            </w:pPr>
          </w:p>
        </w:tc>
        <w:tc>
          <w:tcPr>
            <w:tcW w:w="2164" w:type="dxa"/>
            <w:shd w:val="clear" w:color="auto" w:fill="FBE4D5"/>
          </w:tcPr>
          <w:p w14:paraId="7287EF2E" w14:textId="77777777" w:rsidR="00B67A5F" w:rsidRPr="00072A89" w:rsidRDefault="00B67A5F" w:rsidP="0059071B">
            <w:pPr>
              <w:rPr>
                <w:rFonts w:cs="Calibri"/>
                <w:color w:val="000000"/>
                <w:sz w:val="22"/>
                <w:szCs w:val="24"/>
                <w:lang w:val="en-GB"/>
              </w:rPr>
            </w:pPr>
          </w:p>
        </w:tc>
        <w:tc>
          <w:tcPr>
            <w:tcW w:w="2164" w:type="dxa"/>
            <w:shd w:val="clear" w:color="auto" w:fill="FBE4D5"/>
          </w:tcPr>
          <w:p w14:paraId="63EFACE6" w14:textId="77777777" w:rsidR="00B67A5F" w:rsidRPr="00072A89" w:rsidRDefault="00B67A5F" w:rsidP="0059071B">
            <w:pPr>
              <w:rPr>
                <w:rFonts w:cs="Calibri"/>
                <w:color w:val="000000"/>
                <w:sz w:val="22"/>
                <w:szCs w:val="24"/>
                <w:lang w:val="en-GB"/>
              </w:rPr>
            </w:pPr>
          </w:p>
        </w:tc>
      </w:tr>
      <w:tr w:rsidR="00B67A5F" w:rsidRPr="00AE75B0" w14:paraId="11EA67CD" w14:textId="77777777" w:rsidTr="00B5091C">
        <w:trPr>
          <w:trHeight w:val="277"/>
        </w:trPr>
        <w:tc>
          <w:tcPr>
            <w:tcW w:w="2598" w:type="dxa"/>
            <w:tcBorders>
              <w:left w:val="single" w:sz="4" w:space="0" w:color="FFFFFF"/>
            </w:tcBorders>
            <w:shd w:val="clear" w:color="auto" w:fill="ED7D31"/>
          </w:tcPr>
          <w:p w14:paraId="3EFAE7A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17" w:type="dxa"/>
            <w:shd w:val="clear" w:color="auto" w:fill="FBE4D5"/>
          </w:tcPr>
          <w:p w14:paraId="3A969584" w14:textId="77777777" w:rsidR="00B67A5F" w:rsidRPr="00072A89" w:rsidRDefault="00B67A5F" w:rsidP="0059071B">
            <w:pPr>
              <w:rPr>
                <w:rFonts w:cs="Calibri"/>
                <w:color w:val="000000"/>
                <w:sz w:val="22"/>
                <w:szCs w:val="24"/>
                <w:lang w:val="en-GB"/>
              </w:rPr>
            </w:pPr>
          </w:p>
        </w:tc>
        <w:tc>
          <w:tcPr>
            <w:tcW w:w="2164" w:type="dxa"/>
            <w:shd w:val="clear" w:color="auto" w:fill="FBE4D5"/>
          </w:tcPr>
          <w:p w14:paraId="3DF2AF3C" w14:textId="77777777" w:rsidR="00B67A5F" w:rsidRPr="00072A89" w:rsidRDefault="00B67A5F" w:rsidP="0059071B">
            <w:pPr>
              <w:rPr>
                <w:rFonts w:cs="Calibri"/>
                <w:color w:val="000000"/>
                <w:sz w:val="22"/>
                <w:szCs w:val="24"/>
                <w:lang w:val="en-GB"/>
              </w:rPr>
            </w:pPr>
          </w:p>
        </w:tc>
        <w:tc>
          <w:tcPr>
            <w:tcW w:w="2164" w:type="dxa"/>
            <w:shd w:val="clear" w:color="auto" w:fill="FBE4D5"/>
          </w:tcPr>
          <w:p w14:paraId="2239792D" w14:textId="77777777" w:rsidR="00B67A5F" w:rsidRPr="00072A89" w:rsidRDefault="00B67A5F" w:rsidP="0059071B">
            <w:pPr>
              <w:rPr>
                <w:rFonts w:cs="Calibri"/>
                <w:color w:val="000000"/>
                <w:sz w:val="22"/>
                <w:szCs w:val="24"/>
                <w:lang w:val="en-GB"/>
              </w:rPr>
            </w:pPr>
          </w:p>
        </w:tc>
      </w:tr>
      <w:tr w:rsidR="00B67A5F" w:rsidRPr="00AE75B0" w14:paraId="3A7B8021" w14:textId="77777777" w:rsidTr="00B5091C">
        <w:trPr>
          <w:trHeight w:val="261"/>
        </w:trPr>
        <w:tc>
          <w:tcPr>
            <w:tcW w:w="2598" w:type="dxa"/>
            <w:tcBorders>
              <w:left w:val="single" w:sz="4" w:space="0" w:color="FFFFFF"/>
              <w:bottom w:val="single" w:sz="4" w:space="0" w:color="FFFFFF"/>
            </w:tcBorders>
            <w:shd w:val="clear" w:color="auto" w:fill="ED7D31"/>
          </w:tcPr>
          <w:p w14:paraId="689CDCA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17" w:type="dxa"/>
            <w:shd w:val="clear" w:color="auto" w:fill="FBE4D5"/>
          </w:tcPr>
          <w:p w14:paraId="64C9701E" w14:textId="77777777" w:rsidR="00B67A5F" w:rsidRPr="00072A89" w:rsidRDefault="00B67A5F" w:rsidP="0059071B">
            <w:pPr>
              <w:rPr>
                <w:rFonts w:cs="Calibri"/>
                <w:color w:val="000000"/>
                <w:sz w:val="22"/>
                <w:szCs w:val="24"/>
                <w:lang w:val="en-GB"/>
              </w:rPr>
            </w:pPr>
          </w:p>
        </w:tc>
        <w:tc>
          <w:tcPr>
            <w:tcW w:w="2164" w:type="dxa"/>
            <w:shd w:val="clear" w:color="auto" w:fill="FBE4D5"/>
          </w:tcPr>
          <w:p w14:paraId="1EDF285C" w14:textId="77777777" w:rsidR="00B67A5F" w:rsidRPr="00072A89" w:rsidRDefault="00B67A5F" w:rsidP="0059071B">
            <w:pPr>
              <w:rPr>
                <w:rFonts w:cs="Calibri"/>
                <w:color w:val="000000"/>
                <w:sz w:val="22"/>
                <w:szCs w:val="24"/>
                <w:lang w:val="en-GB"/>
              </w:rPr>
            </w:pPr>
          </w:p>
        </w:tc>
        <w:tc>
          <w:tcPr>
            <w:tcW w:w="2164" w:type="dxa"/>
            <w:shd w:val="clear" w:color="auto" w:fill="FBE4D5"/>
          </w:tcPr>
          <w:p w14:paraId="721C15C1" w14:textId="77777777" w:rsidR="00B67A5F" w:rsidRPr="00072A89" w:rsidRDefault="00B67A5F" w:rsidP="0059071B">
            <w:pPr>
              <w:rPr>
                <w:rFonts w:cs="Calibri"/>
                <w:color w:val="000000"/>
                <w:sz w:val="22"/>
                <w:szCs w:val="24"/>
                <w:lang w:val="en-GB"/>
              </w:rPr>
            </w:pPr>
          </w:p>
        </w:tc>
      </w:tr>
    </w:tbl>
    <w:p w14:paraId="643D028E" w14:textId="367F2A5B" w:rsidR="005576BA" w:rsidRPr="003822DC" w:rsidRDefault="005576BA" w:rsidP="00083D37">
      <w:pPr>
        <w:pStyle w:val="Titolo1"/>
        <w:rPr>
          <w:lang w:val="en-GB"/>
        </w:rPr>
      </w:pPr>
      <w:r w:rsidRPr="003822DC">
        <w:rPr>
          <w:lang w:val="en-GB"/>
        </w:rPr>
        <w:t>Fintech</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03"/>
        <w:gridCol w:w="2421"/>
        <w:gridCol w:w="2167"/>
        <w:gridCol w:w="2167"/>
      </w:tblGrid>
      <w:tr w:rsidR="00B67A5F" w:rsidRPr="00AE75B0" w14:paraId="65ECCCF3" w14:textId="77777777" w:rsidTr="00B5091C">
        <w:trPr>
          <w:trHeight w:val="289"/>
        </w:trPr>
        <w:tc>
          <w:tcPr>
            <w:tcW w:w="2603" w:type="dxa"/>
            <w:tcBorders>
              <w:top w:val="single" w:sz="4" w:space="0" w:color="FFFFFF"/>
              <w:left w:val="single" w:sz="4" w:space="0" w:color="FFFFFF"/>
              <w:right w:val="nil"/>
            </w:tcBorders>
            <w:shd w:val="clear" w:color="auto" w:fill="FFC000"/>
          </w:tcPr>
          <w:p w14:paraId="2C346196" w14:textId="77777777" w:rsidR="00B67A5F" w:rsidRPr="00072A89" w:rsidRDefault="00B67A5F" w:rsidP="0059071B">
            <w:pPr>
              <w:jc w:val="center"/>
              <w:rPr>
                <w:rFonts w:cs="Calibri"/>
                <w:b/>
                <w:bCs/>
                <w:i/>
                <w:iCs/>
                <w:color w:val="000000"/>
                <w:sz w:val="22"/>
                <w:szCs w:val="24"/>
                <w:u w:val="single"/>
                <w:lang w:val="en-GB"/>
              </w:rPr>
            </w:pPr>
          </w:p>
        </w:tc>
        <w:tc>
          <w:tcPr>
            <w:tcW w:w="2421" w:type="dxa"/>
            <w:tcBorders>
              <w:top w:val="single" w:sz="4" w:space="0" w:color="FFFFFF"/>
              <w:left w:val="nil"/>
              <w:right w:val="nil"/>
            </w:tcBorders>
            <w:shd w:val="clear" w:color="auto" w:fill="ED7D31"/>
          </w:tcPr>
          <w:p w14:paraId="70908C62"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67" w:type="dxa"/>
            <w:tcBorders>
              <w:top w:val="single" w:sz="4" w:space="0" w:color="FFFFFF"/>
              <w:left w:val="nil"/>
              <w:right w:val="nil"/>
            </w:tcBorders>
            <w:shd w:val="clear" w:color="auto" w:fill="ED7D31"/>
          </w:tcPr>
          <w:p w14:paraId="74668415"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67" w:type="dxa"/>
            <w:tcBorders>
              <w:top w:val="single" w:sz="4" w:space="0" w:color="FFFFFF"/>
              <w:left w:val="nil"/>
              <w:right w:val="nil"/>
            </w:tcBorders>
            <w:shd w:val="clear" w:color="auto" w:fill="ED7D31"/>
          </w:tcPr>
          <w:p w14:paraId="1BE61CD5" w14:textId="49BB7D8A"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0595E723" w14:textId="77777777" w:rsidTr="00B5091C">
        <w:trPr>
          <w:trHeight w:val="273"/>
        </w:trPr>
        <w:tc>
          <w:tcPr>
            <w:tcW w:w="2603" w:type="dxa"/>
            <w:tcBorders>
              <w:top w:val="single" w:sz="4" w:space="0" w:color="FFFFFF"/>
              <w:left w:val="single" w:sz="4" w:space="0" w:color="FFFFFF"/>
            </w:tcBorders>
            <w:shd w:val="clear" w:color="auto" w:fill="ED7D31"/>
          </w:tcPr>
          <w:p w14:paraId="487F819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21" w:type="dxa"/>
            <w:shd w:val="clear" w:color="auto" w:fill="FBE4D5"/>
          </w:tcPr>
          <w:p w14:paraId="5E9C16C3" w14:textId="77777777" w:rsidR="00B67A5F" w:rsidRPr="00072A89" w:rsidRDefault="00B67A5F" w:rsidP="0059071B">
            <w:pPr>
              <w:rPr>
                <w:rFonts w:cs="Calibri"/>
                <w:color w:val="000000"/>
                <w:sz w:val="22"/>
                <w:szCs w:val="24"/>
                <w:lang w:val="en-GB"/>
              </w:rPr>
            </w:pPr>
          </w:p>
        </w:tc>
        <w:tc>
          <w:tcPr>
            <w:tcW w:w="2167" w:type="dxa"/>
            <w:shd w:val="clear" w:color="auto" w:fill="FBE4D5"/>
          </w:tcPr>
          <w:p w14:paraId="25220F8F" w14:textId="77777777" w:rsidR="00B67A5F" w:rsidRPr="00072A89" w:rsidRDefault="00B67A5F" w:rsidP="0059071B">
            <w:pPr>
              <w:rPr>
                <w:rFonts w:cs="Calibri"/>
                <w:color w:val="000000"/>
                <w:sz w:val="22"/>
                <w:szCs w:val="24"/>
                <w:lang w:val="en-GB"/>
              </w:rPr>
            </w:pPr>
          </w:p>
        </w:tc>
        <w:tc>
          <w:tcPr>
            <w:tcW w:w="2167" w:type="dxa"/>
            <w:shd w:val="clear" w:color="auto" w:fill="FBE4D5"/>
          </w:tcPr>
          <w:p w14:paraId="26BB96D3" w14:textId="77777777" w:rsidR="00B67A5F" w:rsidRPr="00072A89" w:rsidRDefault="00B67A5F" w:rsidP="0059071B">
            <w:pPr>
              <w:rPr>
                <w:rFonts w:cs="Calibri"/>
                <w:color w:val="000000"/>
                <w:sz w:val="22"/>
                <w:szCs w:val="24"/>
                <w:lang w:val="en-GB"/>
              </w:rPr>
            </w:pPr>
          </w:p>
        </w:tc>
      </w:tr>
      <w:tr w:rsidR="00B67A5F" w:rsidRPr="00AE75B0" w14:paraId="37F8FBB4" w14:textId="77777777" w:rsidTr="00B5091C">
        <w:trPr>
          <w:trHeight w:val="289"/>
        </w:trPr>
        <w:tc>
          <w:tcPr>
            <w:tcW w:w="2603" w:type="dxa"/>
            <w:tcBorders>
              <w:left w:val="single" w:sz="4" w:space="0" w:color="FFFFFF"/>
            </w:tcBorders>
            <w:shd w:val="clear" w:color="auto" w:fill="ED7D31"/>
          </w:tcPr>
          <w:p w14:paraId="62D0CBF5"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21" w:type="dxa"/>
            <w:shd w:val="clear" w:color="auto" w:fill="FBE4D5"/>
          </w:tcPr>
          <w:p w14:paraId="7F2D5037" w14:textId="77777777" w:rsidR="00B67A5F" w:rsidRPr="00072A89" w:rsidRDefault="00B67A5F" w:rsidP="0059071B">
            <w:pPr>
              <w:rPr>
                <w:rFonts w:cs="Calibri"/>
                <w:color w:val="000000"/>
                <w:sz w:val="22"/>
                <w:szCs w:val="24"/>
                <w:lang w:val="en-GB"/>
              </w:rPr>
            </w:pPr>
          </w:p>
        </w:tc>
        <w:tc>
          <w:tcPr>
            <w:tcW w:w="2167" w:type="dxa"/>
            <w:shd w:val="clear" w:color="auto" w:fill="FBE4D5"/>
          </w:tcPr>
          <w:p w14:paraId="086B427F" w14:textId="77777777" w:rsidR="00B67A5F" w:rsidRPr="00072A89" w:rsidRDefault="00B67A5F" w:rsidP="0059071B">
            <w:pPr>
              <w:rPr>
                <w:rFonts w:cs="Calibri"/>
                <w:color w:val="000000"/>
                <w:sz w:val="22"/>
                <w:szCs w:val="24"/>
                <w:lang w:val="en-GB"/>
              </w:rPr>
            </w:pPr>
          </w:p>
        </w:tc>
        <w:tc>
          <w:tcPr>
            <w:tcW w:w="2167" w:type="dxa"/>
            <w:shd w:val="clear" w:color="auto" w:fill="FBE4D5"/>
          </w:tcPr>
          <w:p w14:paraId="15E2C700" w14:textId="77777777" w:rsidR="00B67A5F" w:rsidRPr="00072A89" w:rsidRDefault="00B67A5F" w:rsidP="0059071B">
            <w:pPr>
              <w:rPr>
                <w:rFonts w:cs="Calibri"/>
                <w:color w:val="000000"/>
                <w:sz w:val="22"/>
                <w:szCs w:val="24"/>
                <w:lang w:val="en-GB"/>
              </w:rPr>
            </w:pPr>
          </w:p>
        </w:tc>
      </w:tr>
      <w:tr w:rsidR="00B67A5F" w:rsidRPr="00AE75B0" w14:paraId="03E8585C" w14:textId="77777777" w:rsidTr="00B5091C">
        <w:trPr>
          <w:trHeight w:val="273"/>
        </w:trPr>
        <w:tc>
          <w:tcPr>
            <w:tcW w:w="2603" w:type="dxa"/>
            <w:tcBorders>
              <w:left w:val="single" w:sz="4" w:space="0" w:color="FFFFFF"/>
            </w:tcBorders>
            <w:shd w:val="clear" w:color="auto" w:fill="ED7D31"/>
          </w:tcPr>
          <w:p w14:paraId="65DD04C6"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21" w:type="dxa"/>
            <w:shd w:val="clear" w:color="auto" w:fill="FBE4D5"/>
          </w:tcPr>
          <w:p w14:paraId="6B0D1EB5" w14:textId="77777777" w:rsidR="00B67A5F" w:rsidRPr="00072A89" w:rsidRDefault="00B67A5F" w:rsidP="0059071B">
            <w:pPr>
              <w:rPr>
                <w:rFonts w:cs="Calibri"/>
                <w:color w:val="000000"/>
                <w:sz w:val="22"/>
                <w:szCs w:val="24"/>
                <w:lang w:val="en-GB"/>
              </w:rPr>
            </w:pPr>
          </w:p>
        </w:tc>
        <w:tc>
          <w:tcPr>
            <w:tcW w:w="2167" w:type="dxa"/>
            <w:shd w:val="clear" w:color="auto" w:fill="FBE4D5"/>
          </w:tcPr>
          <w:p w14:paraId="715FEC7A" w14:textId="77777777" w:rsidR="00B67A5F" w:rsidRPr="00072A89" w:rsidRDefault="00B67A5F" w:rsidP="0059071B">
            <w:pPr>
              <w:rPr>
                <w:rFonts w:cs="Calibri"/>
                <w:color w:val="000000"/>
                <w:sz w:val="22"/>
                <w:szCs w:val="24"/>
                <w:lang w:val="en-GB"/>
              </w:rPr>
            </w:pPr>
          </w:p>
        </w:tc>
        <w:tc>
          <w:tcPr>
            <w:tcW w:w="2167" w:type="dxa"/>
            <w:shd w:val="clear" w:color="auto" w:fill="FBE4D5"/>
          </w:tcPr>
          <w:p w14:paraId="080005BA" w14:textId="77777777" w:rsidR="00B67A5F" w:rsidRPr="00072A89" w:rsidRDefault="00B67A5F" w:rsidP="0059071B">
            <w:pPr>
              <w:rPr>
                <w:rFonts w:cs="Calibri"/>
                <w:color w:val="000000"/>
                <w:sz w:val="22"/>
                <w:szCs w:val="24"/>
                <w:lang w:val="en-GB"/>
              </w:rPr>
            </w:pPr>
          </w:p>
        </w:tc>
      </w:tr>
      <w:tr w:rsidR="00B67A5F" w:rsidRPr="00AE75B0" w14:paraId="12D09ECA" w14:textId="77777777" w:rsidTr="00B5091C">
        <w:trPr>
          <w:trHeight w:val="289"/>
        </w:trPr>
        <w:tc>
          <w:tcPr>
            <w:tcW w:w="2603" w:type="dxa"/>
            <w:tcBorders>
              <w:left w:val="single" w:sz="4" w:space="0" w:color="FFFFFF"/>
            </w:tcBorders>
            <w:shd w:val="clear" w:color="auto" w:fill="ED7D31"/>
          </w:tcPr>
          <w:p w14:paraId="03928636"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21" w:type="dxa"/>
            <w:shd w:val="clear" w:color="auto" w:fill="FBE4D5"/>
          </w:tcPr>
          <w:p w14:paraId="27336F5B" w14:textId="77777777" w:rsidR="00B67A5F" w:rsidRPr="00072A89" w:rsidRDefault="00B67A5F" w:rsidP="0059071B">
            <w:pPr>
              <w:rPr>
                <w:rFonts w:cs="Calibri"/>
                <w:color w:val="000000"/>
                <w:sz w:val="22"/>
                <w:szCs w:val="24"/>
                <w:lang w:val="en-GB"/>
              </w:rPr>
            </w:pPr>
          </w:p>
        </w:tc>
        <w:tc>
          <w:tcPr>
            <w:tcW w:w="2167" w:type="dxa"/>
            <w:shd w:val="clear" w:color="auto" w:fill="FBE4D5"/>
          </w:tcPr>
          <w:p w14:paraId="7B43B033" w14:textId="77777777" w:rsidR="00B67A5F" w:rsidRPr="00072A89" w:rsidRDefault="00B67A5F" w:rsidP="0059071B">
            <w:pPr>
              <w:rPr>
                <w:rFonts w:cs="Calibri"/>
                <w:color w:val="000000"/>
                <w:sz w:val="22"/>
                <w:szCs w:val="24"/>
                <w:lang w:val="en-GB"/>
              </w:rPr>
            </w:pPr>
          </w:p>
        </w:tc>
        <w:tc>
          <w:tcPr>
            <w:tcW w:w="2167" w:type="dxa"/>
            <w:shd w:val="clear" w:color="auto" w:fill="FBE4D5"/>
          </w:tcPr>
          <w:p w14:paraId="6ECB92EE" w14:textId="77777777" w:rsidR="00B67A5F" w:rsidRPr="00072A89" w:rsidRDefault="00B67A5F" w:rsidP="0059071B">
            <w:pPr>
              <w:rPr>
                <w:rFonts w:cs="Calibri"/>
                <w:color w:val="000000"/>
                <w:sz w:val="22"/>
                <w:szCs w:val="24"/>
                <w:lang w:val="en-GB"/>
              </w:rPr>
            </w:pPr>
          </w:p>
        </w:tc>
      </w:tr>
      <w:tr w:rsidR="00B67A5F" w:rsidRPr="00AE75B0" w14:paraId="74C89513" w14:textId="77777777" w:rsidTr="00B5091C">
        <w:trPr>
          <w:trHeight w:val="273"/>
        </w:trPr>
        <w:tc>
          <w:tcPr>
            <w:tcW w:w="2603" w:type="dxa"/>
            <w:tcBorders>
              <w:left w:val="single" w:sz="4" w:space="0" w:color="FFFFFF"/>
              <w:bottom w:val="single" w:sz="4" w:space="0" w:color="FFFFFF"/>
            </w:tcBorders>
            <w:shd w:val="clear" w:color="auto" w:fill="ED7D31"/>
          </w:tcPr>
          <w:p w14:paraId="6868554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21" w:type="dxa"/>
            <w:shd w:val="clear" w:color="auto" w:fill="FBE4D5"/>
          </w:tcPr>
          <w:p w14:paraId="059C0027" w14:textId="77777777" w:rsidR="00B67A5F" w:rsidRPr="00072A89" w:rsidRDefault="00B67A5F" w:rsidP="0059071B">
            <w:pPr>
              <w:rPr>
                <w:rFonts w:cs="Calibri"/>
                <w:color w:val="000000"/>
                <w:sz w:val="22"/>
                <w:szCs w:val="24"/>
                <w:lang w:val="en-GB"/>
              </w:rPr>
            </w:pPr>
          </w:p>
        </w:tc>
        <w:tc>
          <w:tcPr>
            <w:tcW w:w="2167" w:type="dxa"/>
            <w:shd w:val="clear" w:color="auto" w:fill="FBE4D5"/>
          </w:tcPr>
          <w:p w14:paraId="4CBE819A" w14:textId="77777777" w:rsidR="00B67A5F" w:rsidRPr="00072A89" w:rsidRDefault="00B67A5F" w:rsidP="0059071B">
            <w:pPr>
              <w:rPr>
                <w:rFonts w:cs="Calibri"/>
                <w:color w:val="000000"/>
                <w:sz w:val="22"/>
                <w:szCs w:val="24"/>
                <w:lang w:val="en-GB"/>
              </w:rPr>
            </w:pPr>
          </w:p>
        </w:tc>
        <w:tc>
          <w:tcPr>
            <w:tcW w:w="2167" w:type="dxa"/>
            <w:shd w:val="clear" w:color="auto" w:fill="FBE4D5"/>
          </w:tcPr>
          <w:p w14:paraId="437EDBF1" w14:textId="77777777" w:rsidR="00B67A5F" w:rsidRPr="00072A89" w:rsidRDefault="00B67A5F" w:rsidP="0059071B">
            <w:pPr>
              <w:rPr>
                <w:rFonts w:cs="Calibri"/>
                <w:color w:val="000000"/>
                <w:sz w:val="22"/>
                <w:szCs w:val="24"/>
                <w:lang w:val="en-GB"/>
              </w:rPr>
            </w:pPr>
          </w:p>
        </w:tc>
      </w:tr>
    </w:tbl>
    <w:p w14:paraId="4D37375D" w14:textId="77777777" w:rsidR="006D39FE" w:rsidRDefault="006D39FE" w:rsidP="00083D37">
      <w:pPr>
        <w:pStyle w:val="Titolo1"/>
        <w:rPr>
          <w:lang w:val="en-GB"/>
        </w:rPr>
      </w:pPr>
    </w:p>
    <w:p w14:paraId="5A210601" w14:textId="77777777" w:rsidR="006D39FE" w:rsidRDefault="006D39FE" w:rsidP="00083D37">
      <w:pPr>
        <w:pStyle w:val="Titolo1"/>
        <w:rPr>
          <w:lang w:val="en-GB"/>
        </w:rPr>
      </w:pPr>
    </w:p>
    <w:p w14:paraId="63900F44" w14:textId="5A53C107" w:rsidR="006C755F" w:rsidRPr="003822DC" w:rsidRDefault="005576BA" w:rsidP="00083D37">
      <w:pPr>
        <w:pStyle w:val="Titolo1"/>
        <w:rPr>
          <w:lang w:val="en-GB"/>
        </w:rPr>
      </w:pPr>
      <w:r w:rsidRPr="003822DC">
        <w:rPr>
          <w:lang w:val="en-GB"/>
        </w:rPr>
        <w:t xml:space="preserve">Infrastructure </w:t>
      </w:r>
      <w:r w:rsidR="00C9566B">
        <w:rPr>
          <w:lang w:val="en-GB"/>
        </w:rPr>
        <w:t>&amp;</w:t>
      </w:r>
      <w:r w:rsidRPr="003822DC">
        <w:rPr>
          <w:lang w:val="en-GB"/>
        </w:rPr>
        <w:t xml:space="preserve"> </w:t>
      </w:r>
      <w:r w:rsidR="00C9566B">
        <w:rPr>
          <w:lang w:val="en-GB"/>
        </w:rPr>
        <w:t>C</w:t>
      </w:r>
      <w:r w:rsidRPr="003822DC">
        <w:rPr>
          <w:lang w:val="en-GB"/>
        </w:rPr>
        <w:t>onstructions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19"/>
        <w:gridCol w:w="2437"/>
        <w:gridCol w:w="2181"/>
        <w:gridCol w:w="2181"/>
      </w:tblGrid>
      <w:tr w:rsidR="00B67A5F" w:rsidRPr="00AE75B0" w14:paraId="4BB23506" w14:textId="77777777" w:rsidTr="00B5091C">
        <w:trPr>
          <w:trHeight w:val="287"/>
        </w:trPr>
        <w:tc>
          <w:tcPr>
            <w:tcW w:w="2619" w:type="dxa"/>
            <w:tcBorders>
              <w:top w:val="single" w:sz="4" w:space="0" w:color="FFFFFF"/>
              <w:left w:val="single" w:sz="4" w:space="0" w:color="FFFFFF"/>
              <w:right w:val="nil"/>
            </w:tcBorders>
            <w:shd w:val="clear" w:color="auto" w:fill="FFC000"/>
          </w:tcPr>
          <w:p w14:paraId="3902F81C" w14:textId="77777777" w:rsidR="00B67A5F" w:rsidRPr="00072A89" w:rsidRDefault="00B67A5F" w:rsidP="0059071B">
            <w:pPr>
              <w:jc w:val="center"/>
              <w:rPr>
                <w:rFonts w:cs="Calibri"/>
                <w:b/>
                <w:bCs/>
                <w:i/>
                <w:iCs/>
                <w:color w:val="000000"/>
                <w:sz w:val="22"/>
                <w:szCs w:val="24"/>
                <w:u w:val="single"/>
                <w:lang w:val="en-GB"/>
              </w:rPr>
            </w:pPr>
          </w:p>
        </w:tc>
        <w:tc>
          <w:tcPr>
            <w:tcW w:w="2437" w:type="dxa"/>
            <w:tcBorders>
              <w:top w:val="single" w:sz="4" w:space="0" w:color="FFFFFF"/>
              <w:left w:val="nil"/>
              <w:right w:val="nil"/>
            </w:tcBorders>
            <w:shd w:val="clear" w:color="auto" w:fill="ED7D31"/>
          </w:tcPr>
          <w:p w14:paraId="41F52309"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1" w:type="dxa"/>
            <w:tcBorders>
              <w:top w:val="single" w:sz="4" w:space="0" w:color="FFFFFF"/>
              <w:left w:val="nil"/>
              <w:right w:val="nil"/>
            </w:tcBorders>
            <w:shd w:val="clear" w:color="auto" w:fill="ED7D31"/>
          </w:tcPr>
          <w:p w14:paraId="744DFA71"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1" w:type="dxa"/>
            <w:tcBorders>
              <w:top w:val="single" w:sz="4" w:space="0" w:color="FFFFFF"/>
              <w:left w:val="nil"/>
              <w:right w:val="nil"/>
            </w:tcBorders>
            <w:shd w:val="clear" w:color="auto" w:fill="ED7D31"/>
          </w:tcPr>
          <w:p w14:paraId="6E8DA9A6" w14:textId="314B27FA"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6B8D1E4E" w14:textId="77777777" w:rsidTr="00B5091C">
        <w:trPr>
          <w:trHeight w:val="271"/>
        </w:trPr>
        <w:tc>
          <w:tcPr>
            <w:tcW w:w="2619" w:type="dxa"/>
            <w:tcBorders>
              <w:top w:val="single" w:sz="4" w:space="0" w:color="FFFFFF"/>
              <w:left w:val="single" w:sz="4" w:space="0" w:color="FFFFFF"/>
            </w:tcBorders>
            <w:shd w:val="clear" w:color="auto" w:fill="ED7D31"/>
          </w:tcPr>
          <w:p w14:paraId="0EA8FA6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37" w:type="dxa"/>
            <w:shd w:val="clear" w:color="auto" w:fill="FBE4D5"/>
          </w:tcPr>
          <w:p w14:paraId="039BF9DF" w14:textId="77777777" w:rsidR="00B67A5F" w:rsidRPr="00072A89" w:rsidRDefault="00B67A5F" w:rsidP="0059071B">
            <w:pPr>
              <w:rPr>
                <w:rFonts w:cs="Calibri"/>
                <w:color w:val="000000"/>
                <w:sz w:val="22"/>
                <w:szCs w:val="24"/>
                <w:lang w:val="en-GB"/>
              </w:rPr>
            </w:pPr>
          </w:p>
        </w:tc>
        <w:tc>
          <w:tcPr>
            <w:tcW w:w="2181" w:type="dxa"/>
            <w:shd w:val="clear" w:color="auto" w:fill="FBE4D5"/>
          </w:tcPr>
          <w:p w14:paraId="11CDA46D" w14:textId="77777777" w:rsidR="00B67A5F" w:rsidRPr="00072A89" w:rsidRDefault="00B67A5F" w:rsidP="0059071B">
            <w:pPr>
              <w:rPr>
                <w:rFonts w:cs="Calibri"/>
                <w:color w:val="000000"/>
                <w:sz w:val="22"/>
                <w:szCs w:val="24"/>
                <w:lang w:val="en-GB"/>
              </w:rPr>
            </w:pPr>
          </w:p>
        </w:tc>
        <w:tc>
          <w:tcPr>
            <w:tcW w:w="2181" w:type="dxa"/>
            <w:shd w:val="clear" w:color="auto" w:fill="FBE4D5"/>
          </w:tcPr>
          <w:p w14:paraId="192996DB" w14:textId="77777777" w:rsidR="00B67A5F" w:rsidRPr="00072A89" w:rsidRDefault="00B67A5F" w:rsidP="0059071B">
            <w:pPr>
              <w:rPr>
                <w:rFonts w:cs="Calibri"/>
                <w:color w:val="000000"/>
                <w:sz w:val="22"/>
                <w:szCs w:val="24"/>
                <w:lang w:val="en-GB"/>
              </w:rPr>
            </w:pPr>
          </w:p>
        </w:tc>
      </w:tr>
      <w:tr w:rsidR="00B67A5F" w:rsidRPr="00AE75B0" w14:paraId="4E4022B0" w14:textId="77777777" w:rsidTr="00B5091C">
        <w:trPr>
          <w:trHeight w:val="287"/>
        </w:trPr>
        <w:tc>
          <w:tcPr>
            <w:tcW w:w="2619" w:type="dxa"/>
            <w:tcBorders>
              <w:left w:val="single" w:sz="4" w:space="0" w:color="FFFFFF"/>
            </w:tcBorders>
            <w:shd w:val="clear" w:color="auto" w:fill="ED7D31"/>
          </w:tcPr>
          <w:p w14:paraId="1FD092D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37" w:type="dxa"/>
            <w:shd w:val="clear" w:color="auto" w:fill="FBE4D5"/>
          </w:tcPr>
          <w:p w14:paraId="1F9F244B" w14:textId="77777777" w:rsidR="00B67A5F" w:rsidRPr="00072A89" w:rsidRDefault="00B67A5F" w:rsidP="0059071B">
            <w:pPr>
              <w:rPr>
                <w:rFonts w:cs="Calibri"/>
                <w:color w:val="000000"/>
                <w:sz w:val="22"/>
                <w:szCs w:val="24"/>
                <w:lang w:val="en-GB"/>
              </w:rPr>
            </w:pPr>
          </w:p>
        </w:tc>
        <w:tc>
          <w:tcPr>
            <w:tcW w:w="2181" w:type="dxa"/>
            <w:shd w:val="clear" w:color="auto" w:fill="FBE4D5"/>
          </w:tcPr>
          <w:p w14:paraId="37401C53" w14:textId="77777777" w:rsidR="00B67A5F" w:rsidRPr="00072A89" w:rsidRDefault="00B67A5F" w:rsidP="0059071B">
            <w:pPr>
              <w:rPr>
                <w:rFonts w:cs="Calibri"/>
                <w:color w:val="000000"/>
                <w:sz w:val="22"/>
                <w:szCs w:val="24"/>
                <w:lang w:val="en-GB"/>
              </w:rPr>
            </w:pPr>
          </w:p>
        </w:tc>
        <w:tc>
          <w:tcPr>
            <w:tcW w:w="2181" w:type="dxa"/>
            <w:shd w:val="clear" w:color="auto" w:fill="FBE4D5"/>
          </w:tcPr>
          <w:p w14:paraId="318B7624" w14:textId="77777777" w:rsidR="00B67A5F" w:rsidRPr="00072A89" w:rsidRDefault="00B67A5F" w:rsidP="0059071B">
            <w:pPr>
              <w:rPr>
                <w:rFonts w:cs="Calibri"/>
                <w:color w:val="000000"/>
                <w:sz w:val="22"/>
                <w:szCs w:val="24"/>
                <w:lang w:val="en-GB"/>
              </w:rPr>
            </w:pPr>
          </w:p>
        </w:tc>
      </w:tr>
      <w:tr w:rsidR="00B67A5F" w:rsidRPr="00AE75B0" w14:paraId="7D724E3A" w14:textId="77777777" w:rsidTr="00B5091C">
        <w:trPr>
          <w:trHeight w:val="271"/>
        </w:trPr>
        <w:tc>
          <w:tcPr>
            <w:tcW w:w="2619" w:type="dxa"/>
            <w:tcBorders>
              <w:left w:val="single" w:sz="4" w:space="0" w:color="FFFFFF"/>
            </w:tcBorders>
            <w:shd w:val="clear" w:color="auto" w:fill="ED7D31"/>
          </w:tcPr>
          <w:p w14:paraId="0D7F8B17"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37" w:type="dxa"/>
            <w:shd w:val="clear" w:color="auto" w:fill="FBE4D5"/>
          </w:tcPr>
          <w:p w14:paraId="710799F7" w14:textId="77777777" w:rsidR="00B67A5F" w:rsidRPr="00072A89" w:rsidRDefault="00B67A5F" w:rsidP="0059071B">
            <w:pPr>
              <w:rPr>
                <w:rFonts w:cs="Calibri"/>
                <w:color w:val="000000"/>
                <w:sz w:val="22"/>
                <w:szCs w:val="24"/>
                <w:lang w:val="en-GB"/>
              </w:rPr>
            </w:pPr>
          </w:p>
        </w:tc>
        <w:tc>
          <w:tcPr>
            <w:tcW w:w="2181" w:type="dxa"/>
            <w:shd w:val="clear" w:color="auto" w:fill="FBE4D5"/>
          </w:tcPr>
          <w:p w14:paraId="4BAA83CD" w14:textId="77777777" w:rsidR="00B67A5F" w:rsidRPr="00072A89" w:rsidRDefault="00B67A5F" w:rsidP="0059071B">
            <w:pPr>
              <w:rPr>
                <w:rFonts w:cs="Calibri"/>
                <w:color w:val="000000"/>
                <w:sz w:val="22"/>
                <w:szCs w:val="24"/>
                <w:lang w:val="en-GB"/>
              </w:rPr>
            </w:pPr>
          </w:p>
        </w:tc>
        <w:tc>
          <w:tcPr>
            <w:tcW w:w="2181" w:type="dxa"/>
            <w:shd w:val="clear" w:color="auto" w:fill="FBE4D5"/>
          </w:tcPr>
          <w:p w14:paraId="678F3F0A" w14:textId="77777777" w:rsidR="00B67A5F" w:rsidRPr="00072A89" w:rsidRDefault="00B67A5F" w:rsidP="0059071B">
            <w:pPr>
              <w:rPr>
                <w:rFonts w:cs="Calibri"/>
                <w:color w:val="000000"/>
                <w:sz w:val="22"/>
                <w:szCs w:val="24"/>
                <w:lang w:val="en-GB"/>
              </w:rPr>
            </w:pPr>
          </w:p>
        </w:tc>
      </w:tr>
      <w:tr w:rsidR="00B67A5F" w:rsidRPr="00AE75B0" w14:paraId="41BD0E0E" w14:textId="77777777" w:rsidTr="00B5091C">
        <w:trPr>
          <w:trHeight w:val="287"/>
        </w:trPr>
        <w:tc>
          <w:tcPr>
            <w:tcW w:w="2619" w:type="dxa"/>
            <w:tcBorders>
              <w:left w:val="single" w:sz="4" w:space="0" w:color="FFFFFF"/>
            </w:tcBorders>
            <w:shd w:val="clear" w:color="auto" w:fill="ED7D31"/>
          </w:tcPr>
          <w:p w14:paraId="253000FB"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37" w:type="dxa"/>
            <w:shd w:val="clear" w:color="auto" w:fill="FBE4D5"/>
          </w:tcPr>
          <w:p w14:paraId="3DA2650A" w14:textId="77777777" w:rsidR="00B67A5F" w:rsidRPr="00072A89" w:rsidRDefault="00B67A5F" w:rsidP="0059071B">
            <w:pPr>
              <w:rPr>
                <w:rFonts w:cs="Calibri"/>
                <w:color w:val="000000"/>
                <w:sz w:val="22"/>
                <w:szCs w:val="24"/>
                <w:lang w:val="en-GB"/>
              </w:rPr>
            </w:pPr>
          </w:p>
        </w:tc>
        <w:tc>
          <w:tcPr>
            <w:tcW w:w="2181" w:type="dxa"/>
            <w:shd w:val="clear" w:color="auto" w:fill="FBE4D5"/>
          </w:tcPr>
          <w:p w14:paraId="1A0B11E4" w14:textId="77777777" w:rsidR="00B67A5F" w:rsidRPr="00072A89" w:rsidRDefault="00B67A5F" w:rsidP="0059071B">
            <w:pPr>
              <w:rPr>
                <w:rFonts w:cs="Calibri"/>
                <w:color w:val="000000"/>
                <w:sz w:val="22"/>
                <w:szCs w:val="24"/>
                <w:lang w:val="en-GB"/>
              </w:rPr>
            </w:pPr>
          </w:p>
        </w:tc>
        <w:tc>
          <w:tcPr>
            <w:tcW w:w="2181" w:type="dxa"/>
            <w:shd w:val="clear" w:color="auto" w:fill="FBE4D5"/>
          </w:tcPr>
          <w:p w14:paraId="35BA28D4" w14:textId="77777777" w:rsidR="00B67A5F" w:rsidRPr="00072A89" w:rsidRDefault="00B67A5F" w:rsidP="0059071B">
            <w:pPr>
              <w:rPr>
                <w:rFonts w:cs="Calibri"/>
                <w:color w:val="000000"/>
                <w:sz w:val="22"/>
                <w:szCs w:val="24"/>
                <w:lang w:val="en-GB"/>
              </w:rPr>
            </w:pPr>
          </w:p>
        </w:tc>
      </w:tr>
      <w:tr w:rsidR="00B67A5F" w:rsidRPr="00AE75B0" w14:paraId="09A33FB9" w14:textId="77777777" w:rsidTr="00B5091C">
        <w:trPr>
          <w:trHeight w:val="271"/>
        </w:trPr>
        <w:tc>
          <w:tcPr>
            <w:tcW w:w="2619" w:type="dxa"/>
            <w:tcBorders>
              <w:left w:val="single" w:sz="4" w:space="0" w:color="FFFFFF"/>
              <w:bottom w:val="single" w:sz="4" w:space="0" w:color="FFFFFF"/>
            </w:tcBorders>
            <w:shd w:val="clear" w:color="auto" w:fill="ED7D31"/>
          </w:tcPr>
          <w:p w14:paraId="0CD0FC0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37" w:type="dxa"/>
            <w:shd w:val="clear" w:color="auto" w:fill="FBE4D5"/>
          </w:tcPr>
          <w:p w14:paraId="4861D403" w14:textId="77777777" w:rsidR="00B67A5F" w:rsidRPr="00072A89" w:rsidRDefault="00B67A5F" w:rsidP="0059071B">
            <w:pPr>
              <w:rPr>
                <w:rFonts w:cs="Calibri"/>
                <w:color w:val="000000"/>
                <w:sz w:val="22"/>
                <w:szCs w:val="24"/>
                <w:lang w:val="en-GB"/>
              </w:rPr>
            </w:pPr>
          </w:p>
        </w:tc>
        <w:tc>
          <w:tcPr>
            <w:tcW w:w="2181" w:type="dxa"/>
            <w:shd w:val="clear" w:color="auto" w:fill="FBE4D5"/>
          </w:tcPr>
          <w:p w14:paraId="6C0F62C2" w14:textId="77777777" w:rsidR="00B67A5F" w:rsidRPr="00072A89" w:rsidRDefault="00B67A5F" w:rsidP="0059071B">
            <w:pPr>
              <w:rPr>
                <w:rFonts w:cs="Calibri"/>
                <w:color w:val="000000"/>
                <w:sz w:val="22"/>
                <w:szCs w:val="24"/>
                <w:lang w:val="en-GB"/>
              </w:rPr>
            </w:pPr>
          </w:p>
        </w:tc>
        <w:tc>
          <w:tcPr>
            <w:tcW w:w="2181" w:type="dxa"/>
            <w:shd w:val="clear" w:color="auto" w:fill="FBE4D5"/>
          </w:tcPr>
          <w:p w14:paraId="254CAD5B" w14:textId="77777777" w:rsidR="00B67A5F" w:rsidRPr="00072A89" w:rsidRDefault="00B67A5F" w:rsidP="0059071B">
            <w:pPr>
              <w:rPr>
                <w:rFonts w:cs="Calibri"/>
                <w:color w:val="000000"/>
                <w:sz w:val="22"/>
                <w:szCs w:val="24"/>
                <w:lang w:val="en-GB"/>
              </w:rPr>
            </w:pPr>
          </w:p>
        </w:tc>
      </w:tr>
    </w:tbl>
    <w:p w14:paraId="00C862C1" w14:textId="672FC135" w:rsidR="005576BA" w:rsidRPr="003822DC" w:rsidRDefault="005576BA" w:rsidP="00083D37">
      <w:pPr>
        <w:pStyle w:val="Titolo1"/>
        <w:rPr>
          <w:lang w:val="en-GB"/>
        </w:rPr>
      </w:pPr>
      <w:r w:rsidRPr="003822DC">
        <w:rPr>
          <w:lang w:val="en-GB"/>
        </w:rPr>
        <w:t>Insolvency &amp; Restructuring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19"/>
        <w:gridCol w:w="2437"/>
        <w:gridCol w:w="2181"/>
        <w:gridCol w:w="2181"/>
      </w:tblGrid>
      <w:tr w:rsidR="00B67A5F" w:rsidRPr="00AE75B0" w14:paraId="6B111DFC" w14:textId="77777777" w:rsidTr="00B5091C">
        <w:trPr>
          <w:trHeight w:val="287"/>
        </w:trPr>
        <w:tc>
          <w:tcPr>
            <w:tcW w:w="2619" w:type="dxa"/>
            <w:tcBorders>
              <w:top w:val="single" w:sz="4" w:space="0" w:color="FFFFFF"/>
              <w:left w:val="single" w:sz="4" w:space="0" w:color="FFFFFF"/>
              <w:right w:val="nil"/>
            </w:tcBorders>
            <w:shd w:val="clear" w:color="auto" w:fill="FFC000"/>
          </w:tcPr>
          <w:p w14:paraId="10AD5CD4" w14:textId="77777777" w:rsidR="00B67A5F" w:rsidRPr="00072A89" w:rsidRDefault="00B67A5F" w:rsidP="0059071B">
            <w:pPr>
              <w:jc w:val="center"/>
              <w:rPr>
                <w:rFonts w:cs="Calibri"/>
                <w:b/>
                <w:bCs/>
                <w:i/>
                <w:iCs/>
                <w:color w:val="000000"/>
                <w:sz w:val="22"/>
                <w:szCs w:val="24"/>
                <w:u w:val="single"/>
                <w:lang w:val="en-GB"/>
              </w:rPr>
            </w:pPr>
          </w:p>
        </w:tc>
        <w:tc>
          <w:tcPr>
            <w:tcW w:w="2437" w:type="dxa"/>
            <w:tcBorders>
              <w:top w:val="single" w:sz="4" w:space="0" w:color="FFFFFF"/>
              <w:left w:val="nil"/>
              <w:right w:val="nil"/>
            </w:tcBorders>
            <w:shd w:val="clear" w:color="auto" w:fill="ED7D31"/>
          </w:tcPr>
          <w:p w14:paraId="65CEDD12"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1" w:type="dxa"/>
            <w:tcBorders>
              <w:top w:val="single" w:sz="4" w:space="0" w:color="FFFFFF"/>
              <w:left w:val="nil"/>
              <w:right w:val="nil"/>
            </w:tcBorders>
            <w:shd w:val="clear" w:color="auto" w:fill="ED7D31"/>
          </w:tcPr>
          <w:p w14:paraId="4C03F440"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1" w:type="dxa"/>
            <w:tcBorders>
              <w:top w:val="single" w:sz="4" w:space="0" w:color="FFFFFF"/>
              <w:left w:val="nil"/>
              <w:right w:val="nil"/>
            </w:tcBorders>
            <w:shd w:val="clear" w:color="auto" w:fill="ED7D31"/>
          </w:tcPr>
          <w:p w14:paraId="4EBE06A1" w14:textId="0BB9617B"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4BD3E9AE" w14:textId="77777777" w:rsidTr="00B5091C">
        <w:trPr>
          <w:trHeight w:val="271"/>
        </w:trPr>
        <w:tc>
          <w:tcPr>
            <w:tcW w:w="2619" w:type="dxa"/>
            <w:tcBorders>
              <w:top w:val="single" w:sz="4" w:space="0" w:color="FFFFFF"/>
              <w:left w:val="single" w:sz="4" w:space="0" w:color="FFFFFF"/>
            </w:tcBorders>
            <w:shd w:val="clear" w:color="auto" w:fill="ED7D31"/>
          </w:tcPr>
          <w:p w14:paraId="0AB8420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37" w:type="dxa"/>
            <w:shd w:val="clear" w:color="auto" w:fill="FBE4D5"/>
          </w:tcPr>
          <w:p w14:paraId="59CA25EA" w14:textId="77777777" w:rsidR="00B67A5F" w:rsidRPr="00072A89" w:rsidRDefault="00B67A5F" w:rsidP="0059071B">
            <w:pPr>
              <w:rPr>
                <w:rFonts w:cs="Calibri"/>
                <w:color w:val="000000"/>
                <w:sz w:val="22"/>
                <w:szCs w:val="24"/>
                <w:lang w:val="en-GB"/>
              </w:rPr>
            </w:pPr>
          </w:p>
        </w:tc>
        <w:tc>
          <w:tcPr>
            <w:tcW w:w="2181" w:type="dxa"/>
            <w:shd w:val="clear" w:color="auto" w:fill="FBE4D5"/>
          </w:tcPr>
          <w:p w14:paraId="3B1D6942" w14:textId="77777777" w:rsidR="00B67A5F" w:rsidRPr="00072A89" w:rsidRDefault="00B67A5F" w:rsidP="0059071B">
            <w:pPr>
              <w:rPr>
                <w:rFonts w:cs="Calibri"/>
                <w:color w:val="000000"/>
                <w:sz w:val="22"/>
                <w:szCs w:val="24"/>
                <w:lang w:val="en-GB"/>
              </w:rPr>
            </w:pPr>
          </w:p>
        </w:tc>
        <w:tc>
          <w:tcPr>
            <w:tcW w:w="2181" w:type="dxa"/>
            <w:shd w:val="clear" w:color="auto" w:fill="FBE4D5"/>
          </w:tcPr>
          <w:p w14:paraId="725BEE5A" w14:textId="77777777" w:rsidR="00B67A5F" w:rsidRPr="00072A89" w:rsidRDefault="00B67A5F" w:rsidP="0059071B">
            <w:pPr>
              <w:rPr>
                <w:rFonts w:cs="Calibri"/>
                <w:color w:val="000000"/>
                <w:sz w:val="22"/>
                <w:szCs w:val="24"/>
                <w:lang w:val="en-GB"/>
              </w:rPr>
            </w:pPr>
          </w:p>
        </w:tc>
      </w:tr>
      <w:tr w:rsidR="00B67A5F" w:rsidRPr="00AE75B0" w14:paraId="6C269671" w14:textId="77777777" w:rsidTr="00B5091C">
        <w:trPr>
          <w:trHeight w:val="287"/>
        </w:trPr>
        <w:tc>
          <w:tcPr>
            <w:tcW w:w="2619" w:type="dxa"/>
            <w:tcBorders>
              <w:left w:val="single" w:sz="4" w:space="0" w:color="FFFFFF"/>
            </w:tcBorders>
            <w:shd w:val="clear" w:color="auto" w:fill="ED7D31"/>
          </w:tcPr>
          <w:p w14:paraId="1BB8A32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37" w:type="dxa"/>
            <w:shd w:val="clear" w:color="auto" w:fill="FBE4D5"/>
          </w:tcPr>
          <w:p w14:paraId="155730E9" w14:textId="77777777" w:rsidR="00B67A5F" w:rsidRPr="00072A89" w:rsidRDefault="00B67A5F" w:rsidP="0059071B">
            <w:pPr>
              <w:rPr>
                <w:rFonts w:cs="Calibri"/>
                <w:color w:val="000000"/>
                <w:sz w:val="22"/>
                <w:szCs w:val="24"/>
                <w:lang w:val="en-GB"/>
              </w:rPr>
            </w:pPr>
          </w:p>
        </w:tc>
        <w:tc>
          <w:tcPr>
            <w:tcW w:w="2181" w:type="dxa"/>
            <w:shd w:val="clear" w:color="auto" w:fill="FBE4D5"/>
          </w:tcPr>
          <w:p w14:paraId="4CFC2127" w14:textId="77777777" w:rsidR="00B67A5F" w:rsidRPr="00072A89" w:rsidRDefault="00B67A5F" w:rsidP="0059071B">
            <w:pPr>
              <w:rPr>
                <w:rFonts w:cs="Calibri"/>
                <w:color w:val="000000"/>
                <w:sz w:val="22"/>
                <w:szCs w:val="24"/>
                <w:lang w:val="en-GB"/>
              </w:rPr>
            </w:pPr>
          </w:p>
        </w:tc>
        <w:tc>
          <w:tcPr>
            <w:tcW w:w="2181" w:type="dxa"/>
            <w:shd w:val="clear" w:color="auto" w:fill="FBE4D5"/>
          </w:tcPr>
          <w:p w14:paraId="7F90AC15" w14:textId="77777777" w:rsidR="00B67A5F" w:rsidRPr="00072A89" w:rsidRDefault="00B67A5F" w:rsidP="0059071B">
            <w:pPr>
              <w:rPr>
                <w:rFonts w:cs="Calibri"/>
                <w:color w:val="000000"/>
                <w:sz w:val="22"/>
                <w:szCs w:val="24"/>
                <w:lang w:val="en-GB"/>
              </w:rPr>
            </w:pPr>
          </w:p>
        </w:tc>
      </w:tr>
      <w:tr w:rsidR="00B67A5F" w:rsidRPr="00AE75B0" w14:paraId="7CF3A10F" w14:textId="77777777" w:rsidTr="00B5091C">
        <w:trPr>
          <w:trHeight w:val="271"/>
        </w:trPr>
        <w:tc>
          <w:tcPr>
            <w:tcW w:w="2619" w:type="dxa"/>
            <w:tcBorders>
              <w:left w:val="single" w:sz="4" w:space="0" w:color="FFFFFF"/>
            </w:tcBorders>
            <w:shd w:val="clear" w:color="auto" w:fill="ED7D31"/>
          </w:tcPr>
          <w:p w14:paraId="1F664DC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37" w:type="dxa"/>
            <w:shd w:val="clear" w:color="auto" w:fill="FBE4D5"/>
          </w:tcPr>
          <w:p w14:paraId="32C2DEAE" w14:textId="77777777" w:rsidR="00B67A5F" w:rsidRPr="00072A89" w:rsidRDefault="00B67A5F" w:rsidP="0059071B">
            <w:pPr>
              <w:rPr>
                <w:rFonts w:cs="Calibri"/>
                <w:color w:val="000000"/>
                <w:sz w:val="22"/>
                <w:szCs w:val="24"/>
                <w:lang w:val="en-GB"/>
              </w:rPr>
            </w:pPr>
          </w:p>
        </w:tc>
        <w:tc>
          <w:tcPr>
            <w:tcW w:w="2181" w:type="dxa"/>
            <w:shd w:val="clear" w:color="auto" w:fill="FBE4D5"/>
          </w:tcPr>
          <w:p w14:paraId="78E577B3" w14:textId="77777777" w:rsidR="00B67A5F" w:rsidRPr="00072A89" w:rsidRDefault="00B67A5F" w:rsidP="0059071B">
            <w:pPr>
              <w:rPr>
                <w:rFonts w:cs="Calibri"/>
                <w:color w:val="000000"/>
                <w:sz w:val="22"/>
                <w:szCs w:val="24"/>
                <w:lang w:val="en-GB"/>
              </w:rPr>
            </w:pPr>
          </w:p>
        </w:tc>
        <w:tc>
          <w:tcPr>
            <w:tcW w:w="2181" w:type="dxa"/>
            <w:shd w:val="clear" w:color="auto" w:fill="FBE4D5"/>
          </w:tcPr>
          <w:p w14:paraId="162DFA9A" w14:textId="77777777" w:rsidR="00B67A5F" w:rsidRPr="00072A89" w:rsidRDefault="00B67A5F" w:rsidP="0059071B">
            <w:pPr>
              <w:rPr>
                <w:rFonts w:cs="Calibri"/>
                <w:color w:val="000000"/>
                <w:sz w:val="22"/>
                <w:szCs w:val="24"/>
                <w:lang w:val="en-GB"/>
              </w:rPr>
            </w:pPr>
          </w:p>
        </w:tc>
      </w:tr>
      <w:tr w:rsidR="00B67A5F" w:rsidRPr="00AE75B0" w14:paraId="7BB2F684" w14:textId="77777777" w:rsidTr="00B5091C">
        <w:trPr>
          <w:trHeight w:val="287"/>
        </w:trPr>
        <w:tc>
          <w:tcPr>
            <w:tcW w:w="2619" w:type="dxa"/>
            <w:tcBorders>
              <w:left w:val="single" w:sz="4" w:space="0" w:color="FFFFFF"/>
            </w:tcBorders>
            <w:shd w:val="clear" w:color="auto" w:fill="ED7D31"/>
          </w:tcPr>
          <w:p w14:paraId="2976C8B7"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37" w:type="dxa"/>
            <w:shd w:val="clear" w:color="auto" w:fill="FBE4D5"/>
          </w:tcPr>
          <w:p w14:paraId="4CFEEF85" w14:textId="77777777" w:rsidR="00B67A5F" w:rsidRPr="00072A89" w:rsidRDefault="00B67A5F" w:rsidP="0059071B">
            <w:pPr>
              <w:rPr>
                <w:rFonts w:cs="Calibri"/>
                <w:color w:val="000000"/>
                <w:sz w:val="22"/>
                <w:szCs w:val="24"/>
                <w:lang w:val="en-GB"/>
              </w:rPr>
            </w:pPr>
          </w:p>
        </w:tc>
        <w:tc>
          <w:tcPr>
            <w:tcW w:w="2181" w:type="dxa"/>
            <w:shd w:val="clear" w:color="auto" w:fill="FBE4D5"/>
          </w:tcPr>
          <w:p w14:paraId="6B378F64" w14:textId="77777777" w:rsidR="00B67A5F" w:rsidRPr="00072A89" w:rsidRDefault="00B67A5F" w:rsidP="0059071B">
            <w:pPr>
              <w:rPr>
                <w:rFonts w:cs="Calibri"/>
                <w:color w:val="000000"/>
                <w:sz w:val="22"/>
                <w:szCs w:val="24"/>
                <w:lang w:val="en-GB"/>
              </w:rPr>
            </w:pPr>
          </w:p>
        </w:tc>
        <w:tc>
          <w:tcPr>
            <w:tcW w:w="2181" w:type="dxa"/>
            <w:shd w:val="clear" w:color="auto" w:fill="FBE4D5"/>
          </w:tcPr>
          <w:p w14:paraId="4D84D382" w14:textId="77777777" w:rsidR="00B67A5F" w:rsidRPr="00072A89" w:rsidRDefault="00B67A5F" w:rsidP="0059071B">
            <w:pPr>
              <w:rPr>
                <w:rFonts w:cs="Calibri"/>
                <w:color w:val="000000"/>
                <w:sz w:val="22"/>
                <w:szCs w:val="24"/>
                <w:lang w:val="en-GB"/>
              </w:rPr>
            </w:pPr>
          </w:p>
        </w:tc>
      </w:tr>
      <w:tr w:rsidR="00B67A5F" w:rsidRPr="00AE75B0" w14:paraId="0A2A75AB" w14:textId="77777777" w:rsidTr="00B5091C">
        <w:trPr>
          <w:trHeight w:val="271"/>
        </w:trPr>
        <w:tc>
          <w:tcPr>
            <w:tcW w:w="2619" w:type="dxa"/>
            <w:tcBorders>
              <w:left w:val="single" w:sz="4" w:space="0" w:color="FFFFFF"/>
              <w:bottom w:val="single" w:sz="4" w:space="0" w:color="FFFFFF"/>
            </w:tcBorders>
            <w:shd w:val="clear" w:color="auto" w:fill="ED7D31"/>
          </w:tcPr>
          <w:p w14:paraId="1BA8336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37" w:type="dxa"/>
            <w:shd w:val="clear" w:color="auto" w:fill="FBE4D5"/>
          </w:tcPr>
          <w:p w14:paraId="1EC96751" w14:textId="77777777" w:rsidR="00B67A5F" w:rsidRPr="00072A89" w:rsidRDefault="00B67A5F" w:rsidP="0059071B">
            <w:pPr>
              <w:rPr>
                <w:rFonts w:cs="Calibri"/>
                <w:color w:val="000000"/>
                <w:sz w:val="22"/>
                <w:szCs w:val="24"/>
                <w:lang w:val="en-GB"/>
              </w:rPr>
            </w:pPr>
          </w:p>
        </w:tc>
        <w:tc>
          <w:tcPr>
            <w:tcW w:w="2181" w:type="dxa"/>
            <w:shd w:val="clear" w:color="auto" w:fill="FBE4D5"/>
          </w:tcPr>
          <w:p w14:paraId="2F8D40EE" w14:textId="77777777" w:rsidR="00B67A5F" w:rsidRPr="00072A89" w:rsidRDefault="00B67A5F" w:rsidP="0059071B">
            <w:pPr>
              <w:rPr>
                <w:rFonts w:cs="Calibri"/>
                <w:color w:val="000000"/>
                <w:sz w:val="22"/>
                <w:szCs w:val="24"/>
                <w:lang w:val="en-GB"/>
              </w:rPr>
            </w:pPr>
          </w:p>
        </w:tc>
        <w:tc>
          <w:tcPr>
            <w:tcW w:w="2181" w:type="dxa"/>
            <w:shd w:val="clear" w:color="auto" w:fill="FBE4D5"/>
          </w:tcPr>
          <w:p w14:paraId="5900AE45" w14:textId="77777777" w:rsidR="00B67A5F" w:rsidRPr="00072A89" w:rsidRDefault="00B67A5F" w:rsidP="0059071B">
            <w:pPr>
              <w:rPr>
                <w:rFonts w:cs="Calibri"/>
                <w:color w:val="000000"/>
                <w:sz w:val="22"/>
                <w:szCs w:val="24"/>
                <w:lang w:val="en-GB"/>
              </w:rPr>
            </w:pPr>
          </w:p>
        </w:tc>
      </w:tr>
    </w:tbl>
    <w:p w14:paraId="2AC185AD" w14:textId="6951F8B8" w:rsidR="005576BA" w:rsidRPr="003822DC" w:rsidRDefault="005576BA" w:rsidP="00083D37">
      <w:pPr>
        <w:pStyle w:val="Titolo1"/>
        <w:rPr>
          <w:lang w:val="en-GB"/>
        </w:rPr>
      </w:pPr>
      <w:r w:rsidRPr="003822DC">
        <w:rPr>
          <w:lang w:val="en-GB"/>
        </w:rPr>
        <w:t>Insurance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19"/>
        <w:gridCol w:w="2437"/>
        <w:gridCol w:w="2181"/>
        <w:gridCol w:w="2181"/>
      </w:tblGrid>
      <w:tr w:rsidR="00B67A5F" w:rsidRPr="00AE75B0" w14:paraId="2B137355" w14:textId="77777777" w:rsidTr="00B5091C">
        <w:trPr>
          <w:trHeight w:val="284"/>
        </w:trPr>
        <w:tc>
          <w:tcPr>
            <w:tcW w:w="2619" w:type="dxa"/>
            <w:tcBorders>
              <w:top w:val="single" w:sz="4" w:space="0" w:color="FFFFFF"/>
              <w:left w:val="single" w:sz="4" w:space="0" w:color="FFFFFF"/>
              <w:right w:val="nil"/>
            </w:tcBorders>
            <w:shd w:val="clear" w:color="auto" w:fill="FFC000"/>
          </w:tcPr>
          <w:p w14:paraId="4A601D7E" w14:textId="77777777" w:rsidR="00B67A5F" w:rsidRPr="00072A89" w:rsidRDefault="00B67A5F" w:rsidP="0059071B">
            <w:pPr>
              <w:jc w:val="center"/>
              <w:rPr>
                <w:rFonts w:cs="Calibri"/>
                <w:b/>
                <w:bCs/>
                <w:i/>
                <w:iCs/>
                <w:color w:val="000000"/>
                <w:sz w:val="22"/>
                <w:szCs w:val="24"/>
                <w:u w:val="single"/>
                <w:lang w:val="en-GB"/>
              </w:rPr>
            </w:pPr>
          </w:p>
        </w:tc>
        <w:tc>
          <w:tcPr>
            <w:tcW w:w="2437" w:type="dxa"/>
            <w:tcBorders>
              <w:top w:val="single" w:sz="4" w:space="0" w:color="FFFFFF"/>
              <w:left w:val="nil"/>
              <w:right w:val="nil"/>
            </w:tcBorders>
            <w:shd w:val="clear" w:color="auto" w:fill="ED7D31"/>
          </w:tcPr>
          <w:p w14:paraId="64583613"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1" w:type="dxa"/>
            <w:tcBorders>
              <w:top w:val="single" w:sz="4" w:space="0" w:color="FFFFFF"/>
              <w:left w:val="nil"/>
              <w:right w:val="nil"/>
            </w:tcBorders>
            <w:shd w:val="clear" w:color="auto" w:fill="ED7D31"/>
          </w:tcPr>
          <w:p w14:paraId="271F65CC"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1" w:type="dxa"/>
            <w:tcBorders>
              <w:top w:val="single" w:sz="4" w:space="0" w:color="FFFFFF"/>
              <w:left w:val="nil"/>
              <w:right w:val="nil"/>
            </w:tcBorders>
            <w:shd w:val="clear" w:color="auto" w:fill="ED7D31"/>
          </w:tcPr>
          <w:p w14:paraId="7A91165A" w14:textId="56659BA2"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77E2ED1E" w14:textId="77777777" w:rsidTr="00B5091C">
        <w:trPr>
          <w:trHeight w:val="268"/>
        </w:trPr>
        <w:tc>
          <w:tcPr>
            <w:tcW w:w="2619" w:type="dxa"/>
            <w:tcBorders>
              <w:top w:val="single" w:sz="4" w:space="0" w:color="FFFFFF"/>
              <w:left w:val="single" w:sz="4" w:space="0" w:color="FFFFFF"/>
            </w:tcBorders>
            <w:shd w:val="clear" w:color="auto" w:fill="ED7D31"/>
          </w:tcPr>
          <w:p w14:paraId="243C4871"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37" w:type="dxa"/>
            <w:shd w:val="clear" w:color="auto" w:fill="FBE4D5"/>
          </w:tcPr>
          <w:p w14:paraId="37B3D23F" w14:textId="77777777" w:rsidR="00B67A5F" w:rsidRPr="00072A89" w:rsidRDefault="00B67A5F" w:rsidP="0059071B">
            <w:pPr>
              <w:rPr>
                <w:rFonts w:cs="Calibri"/>
                <w:color w:val="000000"/>
                <w:sz w:val="22"/>
                <w:szCs w:val="24"/>
                <w:lang w:val="en-GB"/>
              </w:rPr>
            </w:pPr>
          </w:p>
        </w:tc>
        <w:tc>
          <w:tcPr>
            <w:tcW w:w="2181" w:type="dxa"/>
            <w:shd w:val="clear" w:color="auto" w:fill="FBE4D5"/>
          </w:tcPr>
          <w:p w14:paraId="08958166" w14:textId="77777777" w:rsidR="00B67A5F" w:rsidRPr="00072A89" w:rsidRDefault="00B67A5F" w:rsidP="0059071B">
            <w:pPr>
              <w:rPr>
                <w:rFonts w:cs="Calibri"/>
                <w:color w:val="000000"/>
                <w:sz w:val="22"/>
                <w:szCs w:val="24"/>
                <w:lang w:val="en-GB"/>
              </w:rPr>
            </w:pPr>
          </w:p>
        </w:tc>
        <w:tc>
          <w:tcPr>
            <w:tcW w:w="2181" w:type="dxa"/>
            <w:shd w:val="clear" w:color="auto" w:fill="FBE4D5"/>
          </w:tcPr>
          <w:p w14:paraId="6A91D69B" w14:textId="77777777" w:rsidR="00B67A5F" w:rsidRPr="00072A89" w:rsidRDefault="00B67A5F" w:rsidP="0059071B">
            <w:pPr>
              <w:rPr>
                <w:rFonts w:cs="Calibri"/>
                <w:color w:val="000000"/>
                <w:sz w:val="22"/>
                <w:szCs w:val="24"/>
                <w:lang w:val="en-GB"/>
              </w:rPr>
            </w:pPr>
          </w:p>
        </w:tc>
      </w:tr>
      <w:tr w:rsidR="00B67A5F" w:rsidRPr="00AE75B0" w14:paraId="3EE720E9" w14:textId="77777777" w:rsidTr="00B5091C">
        <w:trPr>
          <w:trHeight w:val="284"/>
        </w:trPr>
        <w:tc>
          <w:tcPr>
            <w:tcW w:w="2619" w:type="dxa"/>
            <w:tcBorders>
              <w:left w:val="single" w:sz="4" w:space="0" w:color="FFFFFF"/>
            </w:tcBorders>
            <w:shd w:val="clear" w:color="auto" w:fill="ED7D31"/>
          </w:tcPr>
          <w:p w14:paraId="57AF9EEB"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37" w:type="dxa"/>
            <w:shd w:val="clear" w:color="auto" w:fill="FBE4D5"/>
          </w:tcPr>
          <w:p w14:paraId="07708381" w14:textId="77777777" w:rsidR="00B67A5F" w:rsidRPr="00072A89" w:rsidRDefault="00B67A5F" w:rsidP="0059071B">
            <w:pPr>
              <w:rPr>
                <w:rFonts w:cs="Calibri"/>
                <w:color w:val="000000"/>
                <w:sz w:val="22"/>
                <w:szCs w:val="24"/>
                <w:lang w:val="en-GB"/>
              </w:rPr>
            </w:pPr>
          </w:p>
        </w:tc>
        <w:tc>
          <w:tcPr>
            <w:tcW w:w="2181" w:type="dxa"/>
            <w:shd w:val="clear" w:color="auto" w:fill="FBE4D5"/>
          </w:tcPr>
          <w:p w14:paraId="02718F15" w14:textId="77777777" w:rsidR="00B67A5F" w:rsidRPr="00072A89" w:rsidRDefault="00B67A5F" w:rsidP="0059071B">
            <w:pPr>
              <w:rPr>
                <w:rFonts w:cs="Calibri"/>
                <w:color w:val="000000"/>
                <w:sz w:val="22"/>
                <w:szCs w:val="24"/>
                <w:lang w:val="en-GB"/>
              </w:rPr>
            </w:pPr>
          </w:p>
        </w:tc>
        <w:tc>
          <w:tcPr>
            <w:tcW w:w="2181" w:type="dxa"/>
            <w:shd w:val="clear" w:color="auto" w:fill="FBE4D5"/>
          </w:tcPr>
          <w:p w14:paraId="598ADA57" w14:textId="77777777" w:rsidR="00B67A5F" w:rsidRPr="00072A89" w:rsidRDefault="00B67A5F" w:rsidP="0059071B">
            <w:pPr>
              <w:rPr>
                <w:rFonts w:cs="Calibri"/>
                <w:color w:val="000000"/>
                <w:sz w:val="22"/>
                <w:szCs w:val="24"/>
                <w:lang w:val="en-GB"/>
              </w:rPr>
            </w:pPr>
          </w:p>
        </w:tc>
      </w:tr>
      <w:tr w:rsidR="00B67A5F" w:rsidRPr="00AE75B0" w14:paraId="0A86CA84" w14:textId="77777777" w:rsidTr="00B5091C">
        <w:trPr>
          <w:trHeight w:val="268"/>
        </w:trPr>
        <w:tc>
          <w:tcPr>
            <w:tcW w:w="2619" w:type="dxa"/>
            <w:tcBorders>
              <w:left w:val="single" w:sz="4" w:space="0" w:color="FFFFFF"/>
            </w:tcBorders>
            <w:shd w:val="clear" w:color="auto" w:fill="ED7D31"/>
          </w:tcPr>
          <w:p w14:paraId="43E66B4D"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37" w:type="dxa"/>
            <w:shd w:val="clear" w:color="auto" w:fill="FBE4D5"/>
          </w:tcPr>
          <w:p w14:paraId="79AF4EF2" w14:textId="77777777" w:rsidR="00B67A5F" w:rsidRPr="00072A89" w:rsidRDefault="00B67A5F" w:rsidP="0059071B">
            <w:pPr>
              <w:rPr>
                <w:rFonts w:cs="Calibri"/>
                <w:color w:val="000000"/>
                <w:sz w:val="22"/>
                <w:szCs w:val="24"/>
                <w:lang w:val="en-GB"/>
              </w:rPr>
            </w:pPr>
          </w:p>
        </w:tc>
        <w:tc>
          <w:tcPr>
            <w:tcW w:w="2181" w:type="dxa"/>
            <w:shd w:val="clear" w:color="auto" w:fill="FBE4D5"/>
          </w:tcPr>
          <w:p w14:paraId="5574A248" w14:textId="77777777" w:rsidR="00B67A5F" w:rsidRPr="00072A89" w:rsidRDefault="00B67A5F" w:rsidP="0059071B">
            <w:pPr>
              <w:rPr>
                <w:rFonts w:cs="Calibri"/>
                <w:color w:val="000000"/>
                <w:sz w:val="22"/>
                <w:szCs w:val="24"/>
                <w:lang w:val="en-GB"/>
              </w:rPr>
            </w:pPr>
          </w:p>
        </w:tc>
        <w:tc>
          <w:tcPr>
            <w:tcW w:w="2181" w:type="dxa"/>
            <w:shd w:val="clear" w:color="auto" w:fill="FBE4D5"/>
          </w:tcPr>
          <w:p w14:paraId="76829479" w14:textId="77777777" w:rsidR="00B67A5F" w:rsidRPr="00072A89" w:rsidRDefault="00B67A5F" w:rsidP="0059071B">
            <w:pPr>
              <w:rPr>
                <w:rFonts w:cs="Calibri"/>
                <w:color w:val="000000"/>
                <w:sz w:val="22"/>
                <w:szCs w:val="24"/>
                <w:lang w:val="en-GB"/>
              </w:rPr>
            </w:pPr>
          </w:p>
        </w:tc>
      </w:tr>
      <w:tr w:rsidR="00B67A5F" w:rsidRPr="00AE75B0" w14:paraId="148B3702" w14:textId="77777777" w:rsidTr="00B5091C">
        <w:trPr>
          <w:trHeight w:val="284"/>
        </w:trPr>
        <w:tc>
          <w:tcPr>
            <w:tcW w:w="2619" w:type="dxa"/>
            <w:tcBorders>
              <w:left w:val="single" w:sz="4" w:space="0" w:color="FFFFFF"/>
            </w:tcBorders>
            <w:shd w:val="clear" w:color="auto" w:fill="ED7D31"/>
          </w:tcPr>
          <w:p w14:paraId="7013D46F"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37" w:type="dxa"/>
            <w:shd w:val="clear" w:color="auto" w:fill="FBE4D5"/>
          </w:tcPr>
          <w:p w14:paraId="43C9A627" w14:textId="77777777" w:rsidR="00B67A5F" w:rsidRPr="00072A89" w:rsidRDefault="00B67A5F" w:rsidP="0059071B">
            <w:pPr>
              <w:rPr>
                <w:rFonts w:cs="Calibri"/>
                <w:color w:val="000000"/>
                <w:sz w:val="22"/>
                <w:szCs w:val="24"/>
                <w:lang w:val="en-GB"/>
              </w:rPr>
            </w:pPr>
          </w:p>
        </w:tc>
        <w:tc>
          <w:tcPr>
            <w:tcW w:w="2181" w:type="dxa"/>
            <w:shd w:val="clear" w:color="auto" w:fill="FBE4D5"/>
          </w:tcPr>
          <w:p w14:paraId="29F7FB83" w14:textId="77777777" w:rsidR="00B67A5F" w:rsidRPr="00072A89" w:rsidRDefault="00B67A5F" w:rsidP="0059071B">
            <w:pPr>
              <w:rPr>
                <w:rFonts w:cs="Calibri"/>
                <w:color w:val="000000"/>
                <w:sz w:val="22"/>
                <w:szCs w:val="24"/>
                <w:lang w:val="en-GB"/>
              </w:rPr>
            </w:pPr>
          </w:p>
        </w:tc>
        <w:tc>
          <w:tcPr>
            <w:tcW w:w="2181" w:type="dxa"/>
            <w:shd w:val="clear" w:color="auto" w:fill="FBE4D5"/>
          </w:tcPr>
          <w:p w14:paraId="2978A629" w14:textId="77777777" w:rsidR="00B67A5F" w:rsidRPr="00072A89" w:rsidRDefault="00B67A5F" w:rsidP="0059071B">
            <w:pPr>
              <w:rPr>
                <w:rFonts w:cs="Calibri"/>
                <w:color w:val="000000"/>
                <w:sz w:val="22"/>
                <w:szCs w:val="24"/>
                <w:lang w:val="en-GB"/>
              </w:rPr>
            </w:pPr>
          </w:p>
        </w:tc>
      </w:tr>
      <w:tr w:rsidR="00B67A5F" w:rsidRPr="00AE75B0" w14:paraId="0E9C4430" w14:textId="77777777" w:rsidTr="00B5091C">
        <w:trPr>
          <w:trHeight w:val="268"/>
        </w:trPr>
        <w:tc>
          <w:tcPr>
            <w:tcW w:w="2619" w:type="dxa"/>
            <w:tcBorders>
              <w:left w:val="single" w:sz="4" w:space="0" w:color="FFFFFF"/>
              <w:bottom w:val="single" w:sz="4" w:space="0" w:color="FFFFFF"/>
            </w:tcBorders>
            <w:shd w:val="clear" w:color="auto" w:fill="ED7D31"/>
          </w:tcPr>
          <w:p w14:paraId="3BC9FF7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37" w:type="dxa"/>
            <w:shd w:val="clear" w:color="auto" w:fill="FBE4D5"/>
          </w:tcPr>
          <w:p w14:paraId="4F5AA431" w14:textId="77777777" w:rsidR="00B67A5F" w:rsidRPr="00072A89" w:rsidRDefault="00B67A5F" w:rsidP="0059071B">
            <w:pPr>
              <w:rPr>
                <w:rFonts w:cs="Calibri"/>
                <w:color w:val="000000"/>
                <w:sz w:val="22"/>
                <w:szCs w:val="24"/>
                <w:lang w:val="en-GB"/>
              </w:rPr>
            </w:pPr>
          </w:p>
        </w:tc>
        <w:tc>
          <w:tcPr>
            <w:tcW w:w="2181" w:type="dxa"/>
            <w:shd w:val="clear" w:color="auto" w:fill="FBE4D5"/>
          </w:tcPr>
          <w:p w14:paraId="6359C078" w14:textId="77777777" w:rsidR="00B67A5F" w:rsidRPr="00072A89" w:rsidRDefault="00B67A5F" w:rsidP="0059071B">
            <w:pPr>
              <w:rPr>
                <w:rFonts w:cs="Calibri"/>
                <w:color w:val="000000"/>
                <w:sz w:val="22"/>
                <w:szCs w:val="24"/>
                <w:lang w:val="en-GB"/>
              </w:rPr>
            </w:pPr>
          </w:p>
        </w:tc>
        <w:tc>
          <w:tcPr>
            <w:tcW w:w="2181" w:type="dxa"/>
            <w:shd w:val="clear" w:color="auto" w:fill="FBE4D5"/>
          </w:tcPr>
          <w:p w14:paraId="05399F2D" w14:textId="77777777" w:rsidR="00B67A5F" w:rsidRPr="00072A89" w:rsidRDefault="00B67A5F" w:rsidP="0059071B">
            <w:pPr>
              <w:rPr>
                <w:rFonts w:cs="Calibri"/>
                <w:color w:val="000000"/>
                <w:sz w:val="22"/>
                <w:szCs w:val="24"/>
                <w:lang w:val="en-GB"/>
              </w:rPr>
            </w:pPr>
          </w:p>
        </w:tc>
      </w:tr>
    </w:tbl>
    <w:p w14:paraId="501FD636" w14:textId="161C2D3D" w:rsidR="006C755F" w:rsidRPr="003822DC" w:rsidRDefault="005576BA" w:rsidP="00083D37">
      <w:pPr>
        <w:pStyle w:val="Titolo1"/>
        <w:rPr>
          <w:lang w:val="en-GB"/>
        </w:rPr>
      </w:pPr>
      <w:r w:rsidRPr="003822DC">
        <w:rPr>
          <w:lang w:val="en-GB"/>
        </w:rPr>
        <w:t>IP &amp; TMT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11"/>
        <w:gridCol w:w="2429"/>
        <w:gridCol w:w="2174"/>
        <w:gridCol w:w="2174"/>
      </w:tblGrid>
      <w:tr w:rsidR="00B67A5F" w:rsidRPr="00AE75B0" w14:paraId="1782EA69" w14:textId="77777777" w:rsidTr="00B5091C">
        <w:trPr>
          <w:trHeight w:val="287"/>
        </w:trPr>
        <w:tc>
          <w:tcPr>
            <w:tcW w:w="2611" w:type="dxa"/>
            <w:tcBorders>
              <w:top w:val="single" w:sz="4" w:space="0" w:color="FFFFFF"/>
              <w:left w:val="single" w:sz="4" w:space="0" w:color="FFFFFF"/>
              <w:right w:val="nil"/>
            </w:tcBorders>
            <w:shd w:val="clear" w:color="auto" w:fill="FFC000"/>
          </w:tcPr>
          <w:p w14:paraId="78499920" w14:textId="77777777" w:rsidR="00B67A5F" w:rsidRPr="00072A89" w:rsidRDefault="00B67A5F" w:rsidP="0059071B">
            <w:pPr>
              <w:jc w:val="center"/>
              <w:rPr>
                <w:rFonts w:cs="Calibri"/>
                <w:b/>
                <w:bCs/>
                <w:i/>
                <w:iCs/>
                <w:color w:val="000000"/>
                <w:sz w:val="22"/>
                <w:szCs w:val="24"/>
                <w:u w:val="single"/>
                <w:lang w:val="en-GB"/>
              </w:rPr>
            </w:pPr>
          </w:p>
        </w:tc>
        <w:tc>
          <w:tcPr>
            <w:tcW w:w="2429" w:type="dxa"/>
            <w:tcBorders>
              <w:top w:val="single" w:sz="4" w:space="0" w:color="FFFFFF"/>
              <w:left w:val="nil"/>
              <w:right w:val="nil"/>
            </w:tcBorders>
            <w:shd w:val="clear" w:color="auto" w:fill="ED7D31"/>
          </w:tcPr>
          <w:p w14:paraId="3A84554A"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74" w:type="dxa"/>
            <w:tcBorders>
              <w:top w:val="single" w:sz="4" w:space="0" w:color="FFFFFF"/>
              <w:left w:val="nil"/>
              <w:right w:val="nil"/>
            </w:tcBorders>
            <w:shd w:val="clear" w:color="auto" w:fill="ED7D31"/>
          </w:tcPr>
          <w:p w14:paraId="01C8CAAF"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74" w:type="dxa"/>
            <w:tcBorders>
              <w:top w:val="single" w:sz="4" w:space="0" w:color="FFFFFF"/>
              <w:left w:val="nil"/>
              <w:right w:val="nil"/>
            </w:tcBorders>
            <w:shd w:val="clear" w:color="auto" w:fill="ED7D31"/>
          </w:tcPr>
          <w:p w14:paraId="0F14440A" w14:textId="0E5863A1"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58C24017" w14:textId="77777777" w:rsidTr="00B5091C">
        <w:trPr>
          <w:trHeight w:val="271"/>
        </w:trPr>
        <w:tc>
          <w:tcPr>
            <w:tcW w:w="2611" w:type="dxa"/>
            <w:tcBorders>
              <w:top w:val="single" w:sz="4" w:space="0" w:color="FFFFFF"/>
              <w:left w:val="single" w:sz="4" w:space="0" w:color="FFFFFF"/>
            </w:tcBorders>
            <w:shd w:val="clear" w:color="auto" w:fill="ED7D31"/>
          </w:tcPr>
          <w:p w14:paraId="1467802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29" w:type="dxa"/>
            <w:shd w:val="clear" w:color="auto" w:fill="FBE4D5"/>
          </w:tcPr>
          <w:p w14:paraId="61AC5958" w14:textId="77777777" w:rsidR="00B67A5F" w:rsidRPr="00072A89" w:rsidRDefault="00B67A5F" w:rsidP="0059071B">
            <w:pPr>
              <w:rPr>
                <w:rFonts w:cs="Calibri"/>
                <w:color w:val="000000"/>
                <w:sz w:val="22"/>
                <w:szCs w:val="24"/>
                <w:lang w:val="en-GB"/>
              </w:rPr>
            </w:pPr>
          </w:p>
        </w:tc>
        <w:tc>
          <w:tcPr>
            <w:tcW w:w="2174" w:type="dxa"/>
            <w:shd w:val="clear" w:color="auto" w:fill="FBE4D5"/>
          </w:tcPr>
          <w:p w14:paraId="2BEC6481" w14:textId="77777777" w:rsidR="00B67A5F" w:rsidRPr="00072A89" w:rsidRDefault="00B67A5F" w:rsidP="0059071B">
            <w:pPr>
              <w:rPr>
                <w:rFonts w:cs="Calibri"/>
                <w:color w:val="000000"/>
                <w:sz w:val="22"/>
                <w:szCs w:val="24"/>
                <w:lang w:val="en-GB"/>
              </w:rPr>
            </w:pPr>
          </w:p>
        </w:tc>
        <w:tc>
          <w:tcPr>
            <w:tcW w:w="2174" w:type="dxa"/>
            <w:shd w:val="clear" w:color="auto" w:fill="FBE4D5"/>
          </w:tcPr>
          <w:p w14:paraId="26D8730B" w14:textId="77777777" w:rsidR="00B67A5F" w:rsidRPr="00072A89" w:rsidRDefault="00B67A5F" w:rsidP="0059071B">
            <w:pPr>
              <w:rPr>
                <w:rFonts w:cs="Calibri"/>
                <w:color w:val="000000"/>
                <w:sz w:val="22"/>
                <w:szCs w:val="24"/>
                <w:lang w:val="en-GB"/>
              </w:rPr>
            </w:pPr>
          </w:p>
        </w:tc>
      </w:tr>
      <w:tr w:rsidR="00B67A5F" w:rsidRPr="00AE75B0" w14:paraId="3CBD2B8B" w14:textId="77777777" w:rsidTr="00B5091C">
        <w:trPr>
          <w:trHeight w:val="287"/>
        </w:trPr>
        <w:tc>
          <w:tcPr>
            <w:tcW w:w="2611" w:type="dxa"/>
            <w:tcBorders>
              <w:left w:val="single" w:sz="4" w:space="0" w:color="FFFFFF"/>
            </w:tcBorders>
            <w:shd w:val="clear" w:color="auto" w:fill="ED7D31"/>
          </w:tcPr>
          <w:p w14:paraId="2F219D0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29" w:type="dxa"/>
            <w:shd w:val="clear" w:color="auto" w:fill="FBE4D5"/>
          </w:tcPr>
          <w:p w14:paraId="3792EEBD" w14:textId="77777777" w:rsidR="00B67A5F" w:rsidRPr="00072A89" w:rsidRDefault="00B67A5F" w:rsidP="0059071B">
            <w:pPr>
              <w:rPr>
                <w:rFonts w:cs="Calibri"/>
                <w:color w:val="000000"/>
                <w:sz w:val="22"/>
                <w:szCs w:val="24"/>
                <w:lang w:val="en-GB"/>
              </w:rPr>
            </w:pPr>
          </w:p>
        </w:tc>
        <w:tc>
          <w:tcPr>
            <w:tcW w:w="2174" w:type="dxa"/>
            <w:shd w:val="clear" w:color="auto" w:fill="FBE4D5"/>
          </w:tcPr>
          <w:p w14:paraId="1ADD9B89" w14:textId="77777777" w:rsidR="00B67A5F" w:rsidRPr="00072A89" w:rsidRDefault="00B67A5F" w:rsidP="0059071B">
            <w:pPr>
              <w:rPr>
                <w:rFonts w:cs="Calibri"/>
                <w:color w:val="000000"/>
                <w:sz w:val="22"/>
                <w:szCs w:val="24"/>
                <w:lang w:val="en-GB"/>
              </w:rPr>
            </w:pPr>
          </w:p>
        </w:tc>
        <w:tc>
          <w:tcPr>
            <w:tcW w:w="2174" w:type="dxa"/>
            <w:shd w:val="clear" w:color="auto" w:fill="FBE4D5"/>
          </w:tcPr>
          <w:p w14:paraId="42A48633" w14:textId="77777777" w:rsidR="00B67A5F" w:rsidRPr="00072A89" w:rsidRDefault="00B67A5F" w:rsidP="0059071B">
            <w:pPr>
              <w:rPr>
                <w:rFonts w:cs="Calibri"/>
                <w:color w:val="000000"/>
                <w:sz w:val="22"/>
                <w:szCs w:val="24"/>
                <w:lang w:val="en-GB"/>
              </w:rPr>
            </w:pPr>
          </w:p>
        </w:tc>
      </w:tr>
      <w:tr w:rsidR="00B67A5F" w:rsidRPr="00AE75B0" w14:paraId="6E92300E" w14:textId="77777777" w:rsidTr="00B5091C">
        <w:trPr>
          <w:trHeight w:val="271"/>
        </w:trPr>
        <w:tc>
          <w:tcPr>
            <w:tcW w:w="2611" w:type="dxa"/>
            <w:tcBorders>
              <w:left w:val="single" w:sz="4" w:space="0" w:color="FFFFFF"/>
            </w:tcBorders>
            <w:shd w:val="clear" w:color="auto" w:fill="ED7D31"/>
          </w:tcPr>
          <w:p w14:paraId="403C453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29" w:type="dxa"/>
            <w:shd w:val="clear" w:color="auto" w:fill="FBE4D5"/>
          </w:tcPr>
          <w:p w14:paraId="63393BE1" w14:textId="77777777" w:rsidR="00B67A5F" w:rsidRPr="00072A89" w:rsidRDefault="00B67A5F" w:rsidP="0059071B">
            <w:pPr>
              <w:rPr>
                <w:rFonts w:cs="Calibri"/>
                <w:color w:val="000000"/>
                <w:sz w:val="22"/>
                <w:szCs w:val="24"/>
                <w:lang w:val="en-GB"/>
              </w:rPr>
            </w:pPr>
          </w:p>
        </w:tc>
        <w:tc>
          <w:tcPr>
            <w:tcW w:w="2174" w:type="dxa"/>
            <w:shd w:val="clear" w:color="auto" w:fill="FBE4D5"/>
          </w:tcPr>
          <w:p w14:paraId="25BB1735" w14:textId="77777777" w:rsidR="00B67A5F" w:rsidRPr="00072A89" w:rsidRDefault="00B67A5F" w:rsidP="0059071B">
            <w:pPr>
              <w:rPr>
                <w:rFonts w:cs="Calibri"/>
                <w:color w:val="000000"/>
                <w:sz w:val="22"/>
                <w:szCs w:val="24"/>
                <w:lang w:val="en-GB"/>
              </w:rPr>
            </w:pPr>
          </w:p>
        </w:tc>
        <w:tc>
          <w:tcPr>
            <w:tcW w:w="2174" w:type="dxa"/>
            <w:shd w:val="clear" w:color="auto" w:fill="FBE4D5"/>
          </w:tcPr>
          <w:p w14:paraId="15761862" w14:textId="77777777" w:rsidR="00B67A5F" w:rsidRPr="00072A89" w:rsidRDefault="00B67A5F" w:rsidP="0059071B">
            <w:pPr>
              <w:rPr>
                <w:rFonts w:cs="Calibri"/>
                <w:color w:val="000000"/>
                <w:sz w:val="22"/>
                <w:szCs w:val="24"/>
                <w:lang w:val="en-GB"/>
              </w:rPr>
            </w:pPr>
          </w:p>
        </w:tc>
      </w:tr>
      <w:tr w:rsidR="00B67A5F" w:rsidRPr="00AE75B0" w14:paraId="26D1EE9F" w14:textId="77777777" w:rsidTr="00B5091C">
        <w:trPr>
          <w:trHeight w:val="287"/>
        </w:trPr>
        <w:tc>
          <w:tcPr>
            <w:tcW w:w="2611" w:type="dxa"/>
            <w:tcBorders>
              <w:left w:val="single" w:sz="4" w:space="0" w:color="FFFFFF"/>
            </w:tcBorders>
            <w:shd w:val="clear" w:color="auto" w:fill="ED7D31"/>
          </w:tcPr>
          <w:p w14:paraId="794A7BB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29" w:type="dxa"/>
            <w:shd w:val="clear" w:color="auto" w:fill="FBE4D5"/>
          </w:tcPr>
          <w:p w14:paraId="3979651D" w14:textId="77777777" w:rsidR="00B67A5F" w:rsidRPr="00072A89" w:rsidRDefault="00B67A5F" w:rsidP="0059071B">
            <w:pPr>
              <w:rPr>
                <w:rFonts w:cs="Calibri"/>
                <w:color w:val="000000"/>
                <w:sz w:val="22"/>
                <w:szCs w:val="24"/>
                <w:lang w:val="en-GB"/>
              </w:rPr>
            </w:pPr>
          </w:p>
        </w:tc>
        <w:tc>
          <w:tcPr>
            <w:tcW w:w="2174" w:type="dxa"/>
            <w:shd w:val="clear" w:color="auto" w:fill="FBE4D5"/>
          </w:tcPr>
          <w:p w14:paraId="0128DB96" w14:textId="77777777" w:rsidR="00B67A5F" w:rsidRPr="00072A89" w:rsidRDefault="00B67A5F" w:rsidP="0059071B">
            <w:pPr>
              <w:rPr>
                <w:rFonts w:cs="Calibri"/>
                <w:color w:val="000000"/>
                <w:sz w:val="22"/>
                <w:szCs w:val="24"/>
                <w:lang w:val="en-GB"/>
              </w:rPr>
            </w:pPr>
          </w:p>
        </w:tc>
        <w:tc>
          <w:tcPr>
            <w:tcW w:w="2174" w:type="dxa"/>
            <w:shd w:val="clear" w:color="auto" w:fill="FBE4D5"/>
          </w:tcPr>
          <w:p w14:paraId="177CB900" w14:textId="77777777" w:rsidR="00B67A5F" w:rsidRPr="00072A89" w:rsidRDefault="00B67A5F" w:rsidP="0059071B">
            <w:pPr>
              <w:rPr>
                <w:rFonts w:cs="Calibri"/>
                <w:color w:val="000000"/>
                <w:sz w:val="22"/>
                <w:szCs w:val="24"/>
                <w:lang w:val="en-GB"/>
              </w:rPr>
            </w:pPr>
          </w:p>
        </w:tc>
      </w:tr>
      <w:tr w:rsidR="00B67A5F" w:rsidRPr="00AE75B0" w14:paraId="52AB8C5D" w14:textId="77777777" w:rsidTr="00B5091C">
        <w:trPr>
          <w:trHeight w:val="271"/>
        </w:trPr>
        <w:tc>
          <w:tcPr>
            <w:tcW w:w="2611" w:type="dxa"/>
            <w:tcBorders>
              <w:left w:val="single" w:sz="4" w:space="0" w:color="FFFFFF"/>
              <w:bottom w:val="single" w:sz="4" w:space="0" w:color="FFFFFF"/>
            </w:tcBorders>
            <w:shd w:val="clear" w:color="auto" w:fill="ED7D31"/>
          </w:tcPr>
          <w:p w14:paraId="5EBC22E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29" w:type="dxa"/>
            <w:shd w:val="clear" w:color="auto" w:fill="FBE4D5"/>
          </w:tcPr>
          <w:p w14:paraId="72934DD8" w14:textId="77777777" w:rsidR="00B67A5F" w:rsidRPr="00072A89" w:rsidRDefault="00B67A5F" w:rsidP="0059071B">
            <w:pPr>
              <w:rPr>
                <w:rFonts w:cs="Calibri"/>
                <w:color w:val="000000"/>
                <w:sz w:val="22"/>
                <w:szCs w:val="24"/>
                <w:lang w:val="en-GB"/>
              </w:rPr>
            </w:pPr>
          </w:p>
        </w:tc>
        <w:tc>
          <w:tcPr>
            <w:tcW w:w="2174" w:type="dxa"/>
            <w:shd w:val="clear" w:color="auto" w:fill="FBE4D5"/>
          </w:tcPr>
          <w:p w14:paraId="181E44DE" w14:textId="77777777" w:rsidR="00B67A5F" w:rsidRPr="00072A89" w:rsidRDefault="00B67A5F" w:rsidP="0059071B">
            <w:pPr>
              <w:rPr>
                <w:rFonts w:cs="Calibri"/>
                <w:color w:val="000000"/>
                <w:sz w:val="22"/>
                <w:szCs w:val="24"/>
                <w:lang w:val="en-GB"/>
              </w:rPr>
            </w:pPr>
          </w:p>
        </w:tc>
        <w:tc>
          <w:tcPr>
            <w:tcW w:w="2174" w:type="dxa"/>
            <w:shd w:val="clear" w:color="auto" w:fill="FBE4D5"/>
          </w:tcPr>
          <w:p w14:paraId="5C44B39E" w14:textId="77777777" w:rsidR="00B67A5F" w:rsidRPr="00072A89" w:rsidRDefault="00B67A5F" w:rsidP="0059071B">
            <w:pPr>
              <w:rPr>
                <w:rFonts w:cs="Calibri"/>
                <w:color w:val="000000"/>
                <w:sz w:val="22"/>
                <w:szCs w:val="24"/>
                <w:lang w:val="en-GB"/>
              </w:rPr>
            </w:pPr>
          </w:p>
        </w:tc>
      </w:tr>
    </w:tbl>
    <w:p w14:paraId="07D57777" w14:textId="63F56E94" w:rsidR="005576BA" w:rsidRPr="003822DC" w:rsidRDefault="005576BA" w:rsidP="00083D37">
      <w:pPr>
        <w:pStyle w:val="Titolo1"/>
        <w:rPr>
          <w:lang w:val="en-GB"/>
        </w:rPr>
      </w:pPr>
      <w:r w:rsidRPr="003822DC">
        <w:rPr>
          <w:lang w:val="en-GB"/>
        </w:rPr>
        <w:t>Labour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19"/>
        <w:gridCol w:w="2437"/>
        <w:gridCol w:w="2181"/>
        <w:gridCol w:w="2181"/>
      </w:tblGrid>
      <w:tr w:rsidR="00B67A5F" w:rsidRPr="00AE75B0" w14:paraId="0D16223C" w14:textId="77777777" w:rsidTr="00B5091C">
        <w:trPr>
          <w:trHeight w:val="287"/>
        </w:trPr>
        <w:tc>
          <w:tcPr>
            <w:tcW w:w="2619" w:type="dxa"/>
            <w:tcBorders>
              <w:top w:val="single" w:sz="4" w:space="0" w:color="FFFFFF"/>
              <w:left w:val="single" w:sz="4" w:space="0" w:color="FFFFFF"/>
              <w:right w:val="nil"/>
            </w:tcBorders>
            <w:shd w:val="clear" w:color="auto" w:fill="FFC000"/>
          </w:tcPr>
          <w:p w14:paraId="722CEC80" w14:textId="77777777" w:rsidR="00B67A5F" w:rsidRPr="00072A89" w:rsidRDefault="00B67A5F" w:rsidP="0059071B">
            <w:pPr>
              <w:jc w:val="center"/>
              <w:rPr>
                <w:rFonts w:cs="Calibri"/>
                <w:b/>
                <w:bCs/>
                <w:i/>
                <w:iCs/>
                <w:color w:val="000000"/>
                <w:sz w:val="22"/>
                <w:szCs w:val="24"/>
                <w:u w:val="single"/>
                <w:lang w:val="en-GB"/>
              </w:rPr>
            </w:pPr>
          </w:p>
        </w:tc>
        <w:tc>
          <w:tcPr>
            <w:tcW w:w="2437" w:type="dxa"/>
            <w:tcBorders>
              <w:top w:val="single" w:sz="4" w:space="0" w:color="FFFFFF"/>
              <w:left w:val="nil"/>
              <w:right w:val="nil"/>
            </w:tcBorders>
            <w:shd w:val="clear" w:color="auto" w:fill="ED7D31"/>
          </w:tcPr>
          <w:p w14:paraId="4079D5B9"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1" w:type="dxa"/>
            <w:tcBorders>
              <w:top w:val="single" w:sz="4" w:space="0" w:color="FFFFFF"/>
              <w:left w:val="nil"/>
              <w:right w:val="nil"/>
            </w:tcBorders>
            <w:shd w:val="clear" w:color="auto" w:fill="ED7D31"/>
          </w:tcPr>
          <w:p w14:paraId="1D08F15A"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1" w:type="dxa"/>
            <w:tcBorders>
              <w:top w:val="single" w:sz="4" w:space="0" w:color="FFFFFF"/>
              <w:left w:val="nil"/>
              <w:right w:val="nil"/>
            </w:tcBorders>
            <w:shd w:val="clear" w:color="auto" w:fill="ED7D31"/>
          </w:tcPr>
          <w:p w14:paraId="7B1FC6AF" w14:textId="527BF984"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69686CAD" w14:textId="77777777" w:rsidTr="00B5091C">
        <w:trPr>
          <w:trHeight w:val="271"/>
        </w:trPr>
        <w:tc>
          <w:tcPr>
            <w:tcW w:w="2619" w:type="dxa"/>
            <w:tcBorders>
              <w:top w:val="single" w:sz="4" w:space="0" w:color="FFFFFF"/>
              <w:left w:val="single" w:sz="4" w:space="0" w:color="FFFFFF"/>
            </w:tcBorders>
            <w:shd w:val="clear" w:color="auto" w:fill="ED7D31"/>
          </w:tcPr>
          <w:p w14:paraId="252C189D"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37" w:type="dxa"/>
            <w:shd w:val="clear" w:color="auto" w:fill="FBE4D5"/>
          </w:tcPr>
          <w:p w14:paraId="27B8F715" w14:textId="77777777" w:rsidR="00B67A5F" w:rsidRPr="00072A89" w:rsidRDefault="00B67A5F" w:rsidP="0059071B">
            <w:pPr>
              <w:rPr>
                <w:rFonts w:cs="Calibri"/>
                <w:color w:val="000000"/>
                <w:sz w:val="22"/>
                <w:szCs w:val="24"/>
                <w:lang w:val="en-GB"/>
              </w:rPr>
            </w:pPr>
          </w:p>
        </w:tc>
        <w:tc>
          <w:tcPr>
            <w:tcW w:w="2181" w:type="dxa"/>
            <w:shd w:val="clear" w:color="auto" w:fill="FBE4D5"/>
          </w:tcPr>
          <w:p w14:paraId="7DEBB55F" w14:textId="77777777" w:rsidR="00B67A5F" w:rsidRPr="00072A89" w:rsidRDefault="00B67A5F" w:rsidP="0059071B">
            <w:pPr>
              <w:rPr>
                <w:rFonts w:cs="Calibri"/>
                <w:color w:val="000000"/>
                <w:sz w:val="22"/>
                <w:szCs w:val="24"/>
                <w:lang w:val="en-GB"/>
              </w:rPr>
            </w:pPr>
          </w:p>
        </w:tc>
        <w:tc>
          <w:tcPr>
            <w:tcW w:w="2181" w:type="dxa"/>
            <w:shd w:val="clear" w:color="auto" w:fill="FBE4D5"/>
          </w:tcPr>
          <w:p w14:paraId="5699E80F" w14:textId="77777777" w:rsidR="00B67A5F" w:rsidRPr="00072A89" w:rsidRDefault="00B67A5F" w:rsidP="0059071B">
            <w:pPr>
              <w:rPr>
                <w:rFonts w:cs="Calibri"/>
                <w:color w:val="000000"/>
                <w:sz w:val="22"/>
                <w:szCs w:val="24"/>
                <w:lang w:val="en-GB"/>
              </w:rPr>
            </w:pPr>
          </w:p>
        </w:tc>
      </w:tr>
      <w:tr w:rsidR="00B67A5F" w:rsidRPr="00AE75B0" w14:paraId="0174184C" w14:textId="77777777" w:rsidTr="00B5091C">
        <w:trPr>
          <w:trHeight w:val="287"/>
        </w:trPr>
        <w:tc>
          <w:tcPr>
            <w:tcW w:w="2619" w:type="dxa"/>
            <w:tcBorders>
              <w:left w:val="single" w:sz="4" w:space="0" w:color="FFFFFF"/>
            </w:tcBorders>
            <w:shd w:val="clear" w:color="auto" w:fill="ED7D31"/>
          </w:tcPr>
          <w:p w14:paraId="661E11E5"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37" w:type="dxa"/>
            <w:shd w:val="clear" w:color="auto" w:fill="FBE4D5"/>
          </w:tcPr>
          <w:p w14:paraId="2AA1715C" w14:textId="77777777" w:rsidR="00B67A5F" w:rsidRPr="00072A89" w:rsidRDefault="00B67A5F" w:rsidP="0059071B">
            <w:pPr>
              <w:rPr>
                <w:rFonts w:cs="Calibri"/>
                <w:color w:val="000000"/>
                <w:sz w:val="22"/>
                <w:szCs w:val="24"/>
                <w:lang w:val="en-GB"/>
              </w:rPr>
            </w:pPr>
          </w:p>
        </w:tc>
        <w:tc>
          <w:tcPr>
            <w:tcW w:w="2181" w:type="dxa"/>
            <w:shd w:val="clear" w:color="auto" w:fill="FBE4D5"/>
          </w:tcPr>
          <w:p w14:paraId="0E8690DF" w14:textId="77777777" w:rsidR="00B67A5F" w:rsidRPr="00072A89" w:rsidRDefault="00B67A5F" w:rsidP="0059071B">
            <w:pPr>
              <w:rPr>
                <w:rFonts w:cs="Calibri"/>
                <w:color w:val="000000"/>
                <w:sz w:val="22"/>
                <w:szCs w:val="24"/>
                <w:lang w:val="en-GB"/>
              </w:rPr>
            </w:pPr>
          </w:p>
        </w:tc>
        <w:tc>
          <w:tcPr>
            <w:tcW w:w="2181" w:type="dxa"/>
            <w:shd w:val="clear" w:color="auto" w:fill="FBE4D5"/>
          </w:tcPr>
          <w:p w14:paraId="5B706233" w14:textId="77777777" w:rsidR="00B67A5F" w:rsidRPr="00072A89" w:rsidRDefault="00B67A5F" w:rsidP="0059071B">
            <w:pPr>
              <w:rPr>
                <w:rFonts w:cs="Calibri"/>
                <w:color w:val="000000"/>
                <w:sz w:val="22"/>
                <w:szCs w:val="24"/>
                <w:lang w:val="en-GB"/>
              </w:rPr>
            </w:pPr>
          </w:p>
        </w:tc>
      </w:tr>
      <w:tr w:rsidR="00B67A5F" w:rsidRPr="00AE75B0" w14:paraId="054E9266" w14:textId="77777777" w:rsidTr="00B5091C">
        <w:trPr>
          <w:trHeight w:val="271"/>
        </w:trPr>
        <w:tc>
          <w:tcPr>
            <w:tcW w:w="2619" w:type="dxa"/>
            <w:tcBorders>
              <w:left w:val="single" w:sz="4" w:space="0" w:color="FFFFFF"/>
            </w:tcBorders>
            <w:shd w:val="clear" w:color="auto" w:fill="ED7D31"/>
          </w:tcPr>
          <w:p w14:paraId="5DD4BFF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37" w:type="dxa"/>
            <w:shd w:val="clear" w:color="auto" w:fill="FBE4D5"/>
          </w:tcPr>
          <w:p w14:paraId="45D4AACA" w14:textId="77777777" w:rsidR="00B67A5F" w:rsidRPr="00072A89" w:rsidRDefault="00B67A5F" w:rsidP="0059071B">
            <w:pPr>
              <w:rPr>
                <w:rFonts w:cs="Calibri"/>
                <w:color w:val="000000"/>
                <w:sz w:val="22"/>
                <w:szCs w:val="24"/>
                <w:lang w:val="en-GB"/>
              </w:rPr>
            </w:pPr>
          </w:p>
        </w:tc>
        <w:tc>
          <w:tcPr>
            <w:tcW w:w="2181" w:type="dxa"/>
            <w:shd w:val="clear" w:color="auto" w:fill="FBE4D5"/>
          </w:tcPr>
          <w:p w14:paraId="0AA8E0B3" w14:textId="77777777" w:rsidR="00B67A5F" w:rsidRPr="00072A89" w:rsidRDefault="00B67A5F" w:rsidP="0059071B">
            <w:pPr>
              <w:rPr>
                <w:rFonts w:cs="Calibri"/>
                <w:color w:val="000000"/>
                <w:sz w:val="22"/>
                <w:szCs w:val="24"/>
                <w:lang w:val="en-GB"/>
              </w:rPr>
            </w:pPr>
          </w:p>
        </w:tc>
        <w:tc>
          <w:tcPr>
            <w:tcW w:w="2181" w:type="dxa"/>
            <w:shd w:val="clear" w:color="auto" w:fill="FBE4D5"/>
          </w:tcPr>
          <w:p w14:paraId="0BC0FA4A" w14:textId="77777777" w:rsidR="00B67A5F" w:rsidRPr="00072A89" w:rsidRDefault="00B67A5F" w:rsidP="0059071B">
            <w:pPr>
              <w:rPr>
                <w:rFonts w:cs="Calibri"/>
                <w:color w:val="000000"/>
                <w:sz w:val="22"/>
                <w:szCs w:val="24"/>
                <w:lang w:val="en-GB"/>
              </w:rPr>
            </w:pPr>
          </w:p>
        </w:tc>
      </w:tr>
      <w:tr w:rsidR="00B67A5F" w:rsidRPr="00AE75B0" w14:paraId="075D83A0" w14:textId="77777777" w:rsidTr="00B5091C">
        <w:trPr>
          <w:trHeight w:val="287"/>
        </w:trPr>
        <w:tc>
          <w:tcPr>
            <w:tcW w:w="2619" w:type="dxa"/>
            <w:tcBorders>
              <w:left w:val="single" w:sz="4" w:space="0" w:color="FFFFFF"/>
            </w:tcBorders>
            <w:shd w:val="clear" w:color="auto" w:fill="ED7D31"/>
          </w:tcPr>
          <w:p w14:paraId="3252F84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37" w:type="dxa"/>
            <w:shd w:val="clear" w:color="auto" w:fill="FBE4D5"/>
          </w:tcPr>
          <w:p w14:paraId="340C39A7" w14:textId="77777777" w:rsidR="00B67A5F" w:rsidRPr="00072A89" w:rsidRDefault="00B67A5F" w:rsidP="0059071B">
            <w:pPr>
              <w:rPr>
                <w:rFonts w:cs="Calibri"/>
                <w:color w:val="000000"/>
                <w:sz w:val="22"/>
                <w:szCs w:val="24"/>
                <w:lang w:val="en-GB"/>
              </w:rPr>
            </w:pPr>
          </w:p>
        </w:tc>
        <w:tc>
          <w:tcPr>
            <w:tcW w:w="2181" w:type="dxa"/>
            <w:shd w:val="clear" w:color="auto" w:fill="FBE4D5"/>
          </w:tcPr>
          <w:p w14:paraId="540C7E6E" w14:textId="77777777" w:rsidR="00B67A5F" w:rsidRPr="00072A89" w:rsidRDefault="00B67A5F" w:rsidP="0059071B">
            <w:pPr>
              <w:rPr>
                <w:rFonts w:cs="Calibri"/>
                <w:color w:val="000000"/>
                <w:sz w:val="22"/>
                <w:szCs w:val="24"/>
                <w:lang w:val="en-GB"/>
              </w:rPr>
            </w:pPr>
          </w:p>
        </w:tc>
        <w:tc>
          <w:tcPr>
            <w:tcW w:w="2181" w:type="dxa"/>
            <w:shd w:val="clear" w:color="auto" w:fill="FBE4D5"/>
          </w:tcPr>
          <w:p w14:paraId="7E5B15BA" w14:textId="77777777" w:rsidR="00B67A5F" w:rsidRPr="00072A89" w:rsidRDefault="00B67A5F" w:rsidP="0059071B">
            <w:pPr>
              <w:rPr>
                <w:rFonts w:cs="Calibri"/>
                <w:color w:val="000000"/>
                <w:sz w:val="22"/>
                <w:szCs w:val="24"/>
                <w:lang w:val="en-GB"/>
              </w:rPr>
            </w:pPr>
          </w:p>
        </w:tc>
      </w:tr>
      <w:tr w:rsidR="00B67A5F" w:rsidRPr="00AE75B0" w14:paraId="6BE339FE" w14:textId="77777777" w:rsidTr="00B5091C">
        <w:trPr>
          <w:trHeight w:val="271"/>
        </w:trPr>
        <w:tc>
          <w:tcPr>
            <w:tcW w:w="2619" w:type="dxa"/>
            <w:tcBorders>
              <w:left w:val="single" w:sz="4" w:space="0" w:color="FFFFFF"/>
              <w:bottom w:val="single" w:sz="4" w:space="0" w:color="FFFFFF"/>
            </w:tcBorders>
            <w:shd w:val="clear" w:color="auto" w:fill="ED7D31"/>
          </w:tcPr>
          <w:p w14:paraId="298F38C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37" w:type="dxa"/>
            <w:shd w:val="clear" w:color="auto" w:fill="FBE4D5"/>
          </w:tcPr>
          <w:p w14:paraId="76816E0C" w14:textId="77777777" w:rsidR="00B67A5F" w:rsidRPr="00072A89" w:rsidRDefault="00B67A5F" w:rsidP="0059071B">
            <w:pPr>
              <w:rPr>
                <w:rFonts w:cs="Calibri"/>
                <w:color w:val="000000"/>
                <w:sz w:val="22"/>
                <w:szCs w:val="24"/>
                <w:lang w:val="en-GB"/>
              </w:rPr>
            </w:pPr>
          </w:p>
        </w:tc>
        <w:tc>
          <w:tcPr>
            <w:tcW w:w="2181" w:type="dxa"/>
            <w:shd w:val="clear" w:color="auto" w:fill="FBE4D5"/>
          </w:tcPr>
          <w:p w14:paraId="5E67C110" w14:textId="77777777" w:rsidR="00B67A5F" w:rsidRPr="00072A89" w:rsidRDefault="00B67A5F" w:rsidP="0059071B">
            <w:pPr>
              <w:rPr>
                <w:rFonts w:cs="Calibri"/>
                <w:color w:val="000000"/>
                <w:sz w:val="22"/>
                <w:szCs w:val="24"/>
                <w:lang w:val="en-GB"/>
              </w:rPr>
            </w:pPr>
          </w:p>
        </w:tc>
        <w:tc>
          <w:tcPr>
            <w:tcW w:w="2181" w:type="dxa"/>
            <w:shd w:val="clear" w:color="auto" w:fill="FBE4D5"/>
          </w:tcPr>
          <w:p w14:paraId="4D6662A5" w14:textId="77777777" w:rsidR="00B67A5F" w:rsidRPr="00072A89" w:rsidRDefault="00B67A5F" w:rsidP="0059071B">
            <w:pPr>
              <w:rPr>
                <w:rFonts w:cs="Calibri"/>
                <w:color w:val="000000"/>
                <w:sz w:val="22"/>
                <w:szCs w:val="24"/>
                <w:lang w:val="en-GB"/>
              </w:rPr>
            </w:pPr>
          </w:p>
        </w:tc>
      </w:tr>
    </w:tbl>
    <w:p w14:paraId="7CFE08FD" w14:textId="77777777" w:rsidR="006D39FE" w:rsidRDefault="006D39FE" w:rsidP="00183E25">
      <w:pPr>
        <w:pStyle w:val="Titolo1"/>
        <w:rPr>
          <w:lang w:val="en-GB"/>
        </w:rPr>
      </w:pPr>
    </w:p>
    <w:p w14:paraId="44819314" w14:textId="3FF033BF" w:rsidR="005576BA" w:rsidRPr="003822DC" w:rsidRDefault="005576BA" w:rsidP="00183E25">
      <w:pPr>
        <w:pStyle w:val="Titolo1"/>
        <w:rPr>
          <w:lang w:val="en-GB"/>
        </w:rPr>
      </w:pPr>
      <w:r w:rsidRPr="003822DC">
        <w:rPr>
          <w:lang w:val="en-GB"/>
        </w:rPr>
        <w:t>Life Sciences &amp; Pharma</w:t>
      </w:r>
    </w:p>
    <w:tbl>
      <w:tblPr>
        <w:tblW w:w="94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28"/>
        <w:gridCol w:w="2444"/>
        <w:gridCol w:w="2188"/>
        <w:gridCol w:w="2188"/>
      </w:tblGrid>
      <w:tr w:rsidR="00B67A5F" w:rsidRPr="00AE75B0" w14:paraId="57F43152" w14:textId="77777777" w:rsidTr="00B5091C">
        <w:trPr>
          <w:trHeight w:val="289"/>
        </w:trPr>
        <w:tc>
          <w:tcPr>
            <w:tcW w:w="2628" w:type="dxa"/>
            <w:tcBorders>
              <w:top w:val="single" w:sz="4" w:space="0" w:color="FFFFFF"/>
              <w:left w:val="single" w:sz="4" w:space="0" w:color="FFFFFF"/>
              <w:right w:val="nil"/>
            </w:tcBorders>
            <w:shd w:val="clear" w:color="auto" w:fill="FFC000"/>
          </w:tcPr>
          <w:p w14:paraId="0B0D9329" w14:textId="77777777" w:rsidR="00B67A5F" w:rsidRPr="00072A89" w:rsidRDefault="00B67A5F" w:rsidP="0059071B">
            <w:pPr>
              <w:jc w:val="center"/>
              <w:rPr>
                <w:rFonts w:cs="Calibri"/>
                <w:b/>
                <w:bCs/>
                <w:i/>
                <w:iCs/>
                <w:color w:val="000000"/>
                <w:sz w:val="22"/>
                <w:szCs w:val="24"/>
                <w:u w:val="single"/>
                <w:lang w:val="en-GB"/>
              </w:rPr>
            </w:pPr>
          </w:p>
        </w:tc>
        <w:tc>
          <w:tcPr>
            <w:tcW w:w="2444" w:type="dxa"/>
            <w:tcBorders>
              <w:top w:val="single" w:sz="4" w:space="0" w:color="FFFFFF"/>
              <w:left w:val="nil"/>
              <w:right w:val="nil"/>
            </w:tcBorders>
            <w:shd w:val="clear" w:color="auto" w:fill="ED7D31"/>
          </w:tcPr>
          <w:p w14:paraId="22D3516E"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8" w:type="dxa"/>
            <w:tcBorders>
              <w:top w:val="single" w:sz="4" w:space="0" w:color="FFFFFF"/>
              <w:left w:val="nil"/>
              <w:right w:val="nil"/>
            </w:tcBorders>
            <w:shd w:val="clear" w:color="auto" w:fill="ED7D31"/>
          </w:tcPr>
          <w:p w14:paraId="1FE7B205"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8" w:type="dxa"/>
            <w:tcBorders>
              <w:top w:val="single" w:sz="4" w:space="0" w:color="FFFFFF"/>
              <w:left w:val="nil"/>
              <w:right w:val="nil"/>
            </w:tcBorders>
            <w:shd w:val="clear" w:color="auto" w:fill="ED7D31"/>
          </w:tcPr>
          <w:p w14:paraId="16A5211E" w14:textId="6E2177C0"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0AD91C73" w14:textId="77777777" w:rsidTr="00B5091C">
        <w:trPr>
          <w:trHeight w:val="273"/>
        </w:trPr>
        <w:tc>
          <w:tcPr>
            <w:tcW w:w="2628" w:type="dxa"/>
            <w:tcBorders>
              <w:top w:val="single" w:sz="4" w:space="0" w:color="FFFFFF"/>
              <w:left w:val="single" w:sz="4" w:space="0" w:color="FFFFFF"/>
            </w:tcBorders>
            <w:shd w:val="clear" w:color="auto" w:fill="ED7D31"/>
          </w:tcPr>
          <w:p w14:paraId="4E15042F"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44" w:type="dxa"/>
            <w:shd w:val="clear" w:color="auto" w:fill="FBE4D5"/>
          </w:tcPr>
          <w:p w14:paraId="174E6069" w14:textId="77777777" w:rsidR="00B67A5F" w:rsidRPr="00072A89" w:rsidRDefault="00B67A5F" w:rsidP="0059071B">
            <w:pPr>
              <w:rPr>
                <w:rFonts w:cs="Calibri"/>
                <w:color w:val="000000"/>
                <w:sz w:val="22"/>
                <w:szCs w:val="24"/>
                <w:lang w:val="en-GB"/>
              </w:rPr>
            </w:pPr>
          </w:p>
        </w:tc>
        <w:tc>
          <w:tcPr>
            <w:tcW w:w="2188" w:type="dxa"/>
            <w:shd w:val="clear" w:color="auto" w:fill="FBE4D5"/>
          </w:tcPr>
          <w:p w14:paraId="34D54DC0" w14:textId="77777777" w:rsidR="00B67A5F" w:rsidRPr="00072A89" w:rsidRDefault="00B67A5F" w:rsidP="0059071B">
            <w:pPr>
              <w:rPr>
                <w:rFonts w:cs="Calibri"/>
                <w:color w:val="000000"/>
                <w:sz w:val="22"/>
                <w:szCs w:val="24"/>
                <w:lang w:val="en-GB"/>
              </w:rPr>
            </w:pPr>
          </w:p>
        </w:tc>
        <w:tc>
          <w:tcPr>
            <w:tcW w:w="2188" w:type="dxa"/>
            <w:shd w:val="clear" w:color="auto" w:fill="FBE4D5"/>
          </w:tcPr>
          <w:p w14:paraId="76147BAA" w14:textId="77777777" w:rsidR="00B67A5F" w:rsidRPr="00072A89" w:rsidRDefault="00B67A5F" w:rsidP="0059071B">
            <w:pPr>
              <w:rPr>
                <w:rFonts w:cs="Calibri"/>
                <w:color w:val="000000"/>
                <w:sz w:val="22"/>
                <w:szCs w:val="24"/>
                <w:lang w:val="en-GB"/>
              </w:rPr>
            </w:pPr>
          </w:p>
        </w:tc>
      </w:tr>
      <w:tr w:rsidR="00B67A5F" w:rsidRPr="00AE75B0" w14:paraId="74F9E35E" w14:textId="77777777" w:rsidTr="00B5091C">
        <w:trPr>
          <w:trHeight w:val="289"/>
        </w:trPr>
        <w:tc>
          <w:tcPr>
            <w:tcW w:w="2628" w:type="dxa"/>
            <w:tcBorders>
              <w:left w:val="single" w:sz="4" w:space="0" w:color="FFFFFF"/>
            </w:tcBorders>
            <w:shd w:val="clear" w:color="auto" w:fill="ED7D31"/>
          </w:tcPr>
          <w:p w14:paraId="46252CA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44" w:type="dxa"/>
            <w:shd w:val="clear" w:color="auto" w:fill="FBE4D5"/>
          </w:tcPr>
          <w:p w14:paraId="1B2E4049" w14:textId="77777777" w:rsidR="00B67A5F" w:rsidRPr="00072A89" w:rsidRDefault="00B67A5F" w:rsidP="0059071B">
            <w:pPr>
              <w:rPr>
                <w:rFonts w:cs="Calibri"/>
                <w:color w:val="000000"/>
                <w:sz w:val="22"/>
                <w:szCs w:val="24"/>
                <w:lang w:val="en-GB"/>
              </w:rPr>
            </w:pPr>
          </w:p>
        </w:tc>
        <w:tc>
          <w:tcPr>
            <w:tcW w:w="2188" w:type="dxa"/>
            <w:shd w:val="clear" w:color="auto" w:fill="FBE4D5"/>
          </w:tcPr>
          <w:p w14:paraId="5864E68B" w14:textId="77777777" w:rsidR="00B67A5F" w:rsidRPr="00072A89" w:rsidRDefault="00B67A5F" w:rsidP="0059071B">
            <w:pPr>
              <w:rPr>
                <w:rFonts w:cs="Calibri"/>
                <w:color w:val="000000"/>
                <w:sz w:val="22"/>
                <w:szCs w:val="24"/>
                <w:lang w:val="en-GB"/>
              </w:rPr>
            </w:pPr>
          </w:p>
        </w:tc>
        <w:tc>
          <w:tcPr>
            <w:tcW w:w="2188" w:type="dxa"/>
            <w:shd w:val="clear" w:color="auto" w:fill="FBE4D5"/>
          </w:tcPr>
          <w:p w14:paraId="31ED3AEA" w14:textId="77777777" w:rsidR="00B67A5F" w:rsidRPr="00072A89" w:rsidRDefault="00B67A5F" w:rsidP="0059071B">
            <w:pPr>
              <w:rPr>
                <w:rFonts w:cs="Calibri"/>
                <w:color w:val="000000"/>
                <w:sz w:val="22"/>
                <w:szCs w:val="24"/>
                <w:lang w:val="en-GB"/>
              </w:rPr>
            </w:pPr>
          </w:p>
        </w:tc>
      </w:tr>
      <w:tr w:rsidR="00B67A5F" w:rsidRPr="00AE75B0" w14:paraId="11C02A1E" w14:textId="77777777" w:rsidTr="00B5091C">
        <w:trPr>
          <w:trHeight w:val="273"/>
        </w:trPr>
        <w:tc>
          <w:tcPr>
            <w:tcW w:w="2628" w:type="dxa"/>
            <w:tcBorders>
              <w:left w:val="single" w:sz="4" w:space="0" w:color="FFFFFF"/>
            </w:tcBorders>
            <w:shd w:val="clear" w:color="auto" w:fill="ED7D31"/>
          </w:tcPr>
          <w:p w14:paraId="31948E7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44" w:type="dxa"/>
            <w:shd w:val="clear" w:color="auto" w:fill="FBE4D5"/>
          </w:tcPr>
          <w:p w14:paraId="2B2AA594" w14:textId="77777777" w:rsidR="00B67A5F" w:rsidRPr="00072A89" w:rsidRDefault="00B67A5F" w:rsidP="0059071B">
            <w:pPr>
              <w:rPr>
                <w:rFonts w:cs="Calibri"/>
                <w:color w:val="000000"/>
                <w:sz w:val="22"/>
                <w:szCs w:val="24"/>
                <w:lang w:val="en-GB"/>
              </w:rPr>
            </w:pPr>
          </w:p>
        </w:tc>
        <w:tc>
          <w:tcPr>
            <w:tcW w:w="2188" w:type="dxa"/>
            <w:shd w:val="clear" w:color="auto" w:fill="FBE4D5"/>
          </w:tcPr>
          <w:p w14:paraId="1E1EEEA4" w14:textId="77777777" w:rsidR="00B67A5F" w:rsidRPr="00072A89" w:rsidRDefault="00B67A5F" w:rsidP="0059071B">
            <w:pPr>
              <w:rPr>
                <w:rFonts w:cs="Calibri"/>
                <w:color w:val="000000"/>
                <w:sz w:val="22"/>
                <w:szCs w:val="24"/>
                <w:lang w:val="en-GB"/>
              </w:rPr>
            </w:pPr>
          </w:p>
        </w:tc>
        <w:tc>
          <w:tcPr>
            <w:tcW w:w="2188" w:type="dxa"/>
            <w:shd w:val="clear" w:color="auto" w:fill="FBE4D5"/>
          </w:tcPr>
          <w:p w14:paraId="23B5D52F" w14:textId="77777777" w:rsidR="00B67A5F" w:rsidRPr="00072A89" w:rsidRDefault="00B67A5F" w:rsidP="0059071B">
            <w:pPr>
              <w:rPr>
                <w:rFonts w:cs="Calibri"/>
                <w:color w:val="000000"/>
                <w:sz w:val="22"/>
                <w:szCs w:val="24"/>
                <w:lang w:val="en-GB"/>
              </w:rPr>
            </w:pPr>
          </w:p>
        </w:tc>
      </w:tr>
      <w:tr w:rsidR="00B67A5F" w:rsidRPr="00AE75B0" w14:paraId="028D905A" w14:textId="77777777" w:rsidTr="00B5091C">
        <w:trPr>
          <w:trHeight w:val="289"/>
        </w:trPr>
        <w:tc>
          <w:tcPr>
            <w:tcW w:w="2628" w:type="dxa"/>
            <w:tcBorders>
              <w:left w:val="single" w:sz="4" w:space="0" w:color="FFFFFF"/>
            </w:tcBorders>
            <w:shd w:val="clear" w:color="auto" w:fill="ED7D31"/>
          </w:tcPr>
          <w:p w14:paraId="141C83A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44" w:type="dxa"/>
            <w:shd w:val="clear" w:color="auto" w:fill="FBE4D5"/>
          </w:tcPr>
          <w:p w14:paraId="24F3BE2B" w14:textId="77777777" w:rsidR="00B67A5F" w:rsidRPr="00072A89" w:rsidRDefault="00B67A5F" w:rsidP="0059071B">
            <w:pPr>
              <w:rPr>
                <w:rFonts w:cs="Calibri"/>
                <w:color w:val="000000"/>
                <w:sz w:val="22"/>
                <w:szCs w:val="24"/>
                <w:lang w:val="en-GB"/>
              </w:rPr>
            </w:pPr>
          </w:p>
        </w:tc>
        <w:tc>
          <w:tcPr>
            <w:tcW w:w="2188" w:type="dxa"/>
            <w:shd w:val="clear" w:color="auto" w:fill="FBE4D5"/>
          </w:tcPr>
          <w:p w14:paraId="35D32DF2" w14:textId="77777777" w:rsidR="00B67A5F" w:rsidRPr="00072A89" w:rsidRDefault="00B67A5F" w:rsidP="0059071B">
            <w:pPr>
              <w:rPr>
                <w:rFonts w:cs="Calibri"/>
                <w:color w:val="000000"/>
                <w:sz w:val="22"/>
                <w:szCs w:val="24"/>
                <w:lang w:val="en-GB"/>
              </w:rPr>
            </w:pPr>
          </w:p>
        </w:tc>
        <w:tc>
          <w:tcPr>
            <w:tcW w:w="2188" w:type="dxa"/>
            <w:shd w:val="clear" w:color="auto" w:fill="FBE4D5"/>
          </w:tcPr>
          <w:p w14:paraId="01966AD8" w14:textId="77777777" w:rsidR="00B67A5F" w:rsidRPr="00072A89" w:rsidRDefault="00B67A5F" w:rsidP="0059071B">
            <w:pPr>
              <w:rPr>
                <w:rFonts w:cs="Calibri"/>
                <w:color w:val="000000"/>
                <w:sz w:val="22"/>
                <w:szCs w:val="24"/>
                <w:lang w:val="en-GB"/>
              </w:rPr>
            </w:pPr>
          </w:p>
        </w:tc>
      </w:tr>
      <w:tr w:rsidR="00B67A5F" w:rsidRPr="00AE75B0" w14:paraId="29FCA47B" w14:textId="77777777" w:rsidTr="00B5091C">
        <w:trPr>
          <w:trHeight w:val="273"/>
        </w:trPr>
        <w:tc>
          <w:tcPr>
            <w:tcW w:w="2628" w:type="dxa"/>
            <w:tcBorders>
              <w:left w:val="single" w:sz="4" w:space="0" w:color="FFFFFF"/>
              <w:bottom w:val="single" w:sz="4" w:space="0" w:color="FFFFFF"/>
            </w:tcBorders>
            <w:shd w:val="clear" w:color="auto" w:fill="ED7D31"/>
          </w:tcPr>
          <w:p w14:paraId="0BE782C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44" w:type="dxa"/>
            <w:shd w:val="clear" w:color="auto" w:fill="FBE4D5"/>
          </w:tcPr>
          <w:p w14:paraId="4B9190A1" w14:textId="77777777" w:rsidR="00B67A5F" w:rsidRPr="00072A89" w:rsidRDefault="00B67A5F" w:rsidP="0059071B">
            <w:pPr>
              <w:rPr>
                <w:rFonts w:cs="Calibri"/>
                <w:color w:val="000000"/>
                <w:sz w:val="22"/>
                <w:szCs w:val="24"/>
                <w:lang w:val="en-GB"/>
              </w:rPr>
            </w:pPr>
          </w:p>
        </w:tc>
        <w:tc>
          <w:tcPr>
            <w:tcW w:w="2188" w:type="dxa"/>
            <w:shd w:val="clear" w:color="auto" w:fill="FBE4D5"/>
          </w:tcPr>
          <w:p w14:paraId="2A664AC0" w14:textId="77777777" w:rsidR="00B67A5F" w:rsidRPr="00072A89" w:rsidRDefault="00B67A5F" w:rsidP="0059071B">
            <w:pPr>
              <w:rPr>
                <w:rFonts w:cs="Calibri"/>
                <w:color w:val="000000"/>
                <w:sz w:val="22"/>
                <w:szCs w:val="24"/>
                <w:lang w:val="en-GB"/>
              </w:rPr>
            </w:pPr>
          </w:p>
        </w:tc>
        <w:tc>
          <w:tcPr>
            <w:tcW w:w="2188" w:type="dxa"/>
            <w:shd w:val="clear" w:color="auto" w:fill="FBE4D5"/>
          </w:tcPr>
          <w:p w14:paraId="314E7574" w14:textId="77777777" w:rsidR="00B67A5F" w:rsidRPr="00072A89" w:rsidRDefault="00B67A5F" w:rsidP="0059071B">
            <w:pPr>
              <w:rPr>
                <w:rFonts w:cs="Calibri"/>
                <w:color w:val="000000"/>
                <w:sz w:val="22"/>
                <w:szCs w:val="24"/>
                <w:lang w:val="en-GB"/>
              </w:rPr>
            </w:pPr>
          </w:p>
        </w:tc>
      </w:tr>
    </w:tbl>
    <w:p w14:paraId="646A2BD2" w14:textId="478E9E11" w:rsidR="006C755F" w:rsidRPr="003822DC" w:rsidRDefault="005576BA" w:rsidP="00183E25">
      <w:pPr>
        <w:pStyle w:val="Titolo1"/>
        <w:rPr>
          <w:lang w:val="en-GB"/>
        </w:rPr>
      </w:pPr>
      <w:r w:rsidRPr="003822DC">
        <w:rPr>
          <w:lang w:val="en-GB"/>
        </w:rPr>
        <w:t>Litigation</w:t>
      </w:r>
    </w:p>
    <w:tbl>
      <w:tblPr>
        <w:tblW w:w="94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28"/>
        <w:gridCol w:w="2444"/>
        <w:gridCol w:w="2188"/>
        <w:gridCol w:w="2188"/>
      </w:tblGrid>
      <w:tr w:rsidR="00B67A5F" w:rsidRPr="00AE75B0" w14:paraId="083C4404" w14:textId="77777777" w:rsidTr="00B5091C">
        <w:trPr>
          <w:trHeight w:val="277"/>
        </w:trPr>
        <w:tc>
          <w:tcPr>
            <w:tcW w:w="2628" w:type="dxa"/>
            <w:tcBorders>
              <w:top w:val="single" w:sz="4" w:space="0" w:color="FFFFFF"/>
              <w:left w:val="single" w:sz="4" w:space="0" w:color="FFFFFF"/>
              <w:right w:val="nil"/>
            </w:tcBorders>
            <w:shd w:val="clear" w:color="auto" w:fill="FFC000"/>
          </w:tcPr>
          <w:p w14:paraId="6F1DFAB3" w14:textId="77777777" w:rsidR="00B67A5F" w:rsidRPr="00072A89" w:rsidRDefault="00B67A5F" w:rsidP="0059071B">
            <w:pPr>
              <w:jc w:val="center"/>
              <w:rPr>
                <w:rFonts w:cs="Calibri"/>
                <w:b/>
                <w:bCs/>
                <w:i/>
                <w:iCs/>
                <w:color w:val="000000"/>
                <w:sz w:val="22"/>
                <w:szCs w:val="24"/>
                <w:u w:val="single"/>
                <w:lang w:val="en-GB"/>
              </w:rPr>
            </w:pPr>
          </w:p>
        </w:tc>
        <w:tc>
          <w:tcPr>
            <w:tcW w:w="2444" w:type="dxa"/>
            <w:tcBorders>
              <w:top w:val="single" w:sz="4" w:space="0" w:color="FFFFFF"/>
              <w:left w:val="nil"/>
              <w:right w:val="nil"/>
            </w:tcBorders>
            <w:shd w:val="clear" w:color="auto" w:fill="ED7D31"/>
          </w:tcPr>
          <w:p w14:paraId="6C279232"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8" w:type="dxa"/>
            <w:tcBorders>
              <w:top w:val="single" w:sz="4" w:space="0" w:color="FFFFFF"/>
              <w:left w:val="nil"/>
              <w:right w:val="nil"/>
            </w:tcBorders>
            <w:shd w:val="clear" w:color="auto" w:fill="ED7D31"/>
          </w:tcPr>
          <w:p w14:paraId="45207B07"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8" w:type="dxa"/>
            <w:tcBorders>
              <w:top w:val="single" w:sz="4" w:space="0" w:color="FFFFFF"/>
              <w:left w:val="nil"/>
              <w:right w:val="nil"/>
            </w:tcBorders>
            <w:shd w:val="clear" w:color="auto" w:fill="ED7D31"/>
          </w:tcPr>
          <w:p w14:paraId="0A1CA6EB" w14:textId="56525358"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16DEE2F6" w14:textId="77777777" w:rsidTr="00B5091C">
        <w:trPr>
          <w:trHeight w:val="261"/>
        </w:trPr>
        <w:tc>
          <w:tcPr>
            <w:tcW w:w="2628" w:type="dxa"/>
            <w:tcBorders>
              <w:top w:val="single" w:sz="4" w:space="0" w:color="FFFFFF"/>
              <w:left w:val="single" w:sz="4" w:space="0" w:color="FFFFFF"/>
            </w:tcBorders>
            <w:shd w:val="clear" w:color="auto" w:fill="ED7D31"/>
          </w:tcPr>
          <w:p w14:paraId="0B09FB3D"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44" w:type="dxa"/>
            <w:shd w:val="clear" w:color="auto" w:fill="FBE4D5"/>
          </w:tcPr>
          <w:p w14:paraId="18F805F7" w14:textId="77777777" w:rsidR="00B67A5F" w:rsidRPr="00072A89" w:rsidRDefault="00B67A5F" w:rsidP="0059071B">
            <w:pPr>
              <w:rPr>
                <w:rFonts w:cs="Calibri"/>
                <w:color w:val="000000"/>
                <w:sz w:val="22"/>
                <w:szCs w:val="24"/>
                <w:lang w:val="en-GB"/>
              </w:rPr>
            </w:pPr>
          </w:p>
        </w:tc>
        <w:tc>
          <w:tcPr>
            <w:tcW w:w="2188" w:type="dxa"/>
            <w:shd w:val="clear" w:color="auto" w:fill="FBE4D5"/>
          </w:tcPr>
          <w:p w14:paraId="7E098E0C" w14:textId="77777777" w:rsidR="00B67A5F" w:rsidRPr="00072A89" w:rsidRDefault="00B67A5F" w:rsidP="0059071B">
            <w:pPr>
              <w:rPr>
                <w:rFonts w:cs="Calibri"/>
                <w:color w:val="000000"/>
                <w:sz w:val="22"/>
                <w:szCs w:val="24"/>
                <w:lang w:val="en-GB"/>
              </w:rPr>
            </w:pPr>
          </w:p>
        </w:tc>
        <w:tc>
          <w:tcPr>
            <w:tcW w:w="2188" w:type="dxa"/>
            <w:shd w:val="clear" w:color="auto" w:fill="FBE4D5"/>
          </w:tcPr>
          <w:p w14:paraId="4F9B60D6" w14:textId="77777777" w:rsidR="00B67A5F" w:rsidRPr="00072A89" w:rsidRDefault="00B67A5F" w:rsidP="0059071B">
            <w:pPr>
              <w:rPr>
                <w:rFonts w:cs="Calibri"/>
                <w:color w:val="000000"/>
                <w:sz w:val="22"/>
                <w:szCs w:val="24"/>
                <w:lang w:val="en-GB"/>
              </w:rPr>
            </w:pPr>
          </w:p>
        </w:tc>
      </w:tr>
      <w:tr w:rsidR="00B67A5F" w:rsidRPr="00AE75B0" w14:paraId="0650AE85" w14:textId="77777777" w:rsidTr="00B5091C">
        <w:trPr>
          <w:trHeight w:val="277"/>
        </w:trPr>
        <w:tc>
          <w:tcPr>
            <w:tcW w:w="2628" w:type="dxa"/>
            <w:tcBorders>
              <w:left w:val="single" w:sz="4" w:space="0" w:color="FFFFFF"/>
            </w:tcBorders>
            <w:shd w:val="clear" w:color="auto" w:fill="ED7D31"/>
          </w:tcPr>
          <w:p w14:paraId="7FB5BC7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44" w:type="dxa"/>
            <w:shd w:val="clear" w:color="auto" w:fill="FBE4D5"/>
          </w:tcPr>
          <w:p w14:paraId="7A0B73BF" w14:textId="77777777" w:rsidR="00B67A5F" w:rsidRPr="00072A89" w:rsidRDefault="00B67A5F" w:rsidP="0059071B">
            <w:pPr>
              <w:rPr>
                <w:rFonts w:cs="Calibri"/>
                <w:color w:val="000000"/>
                <w:sz w:val="22"/>
                <w:szCs w:val="24"/>
                <w:lang w:val="en-GB"/>
              </w:rPr>
            </w:pPr>
          </w:p>
        </w:tc>
        <w:tc>
          <w:tcPr>
            <w:tcW w:w="2188" w:type="dxa"/>
            <w:shd w:val="clear" w:color="auto" w:fill="FBE4D5"/>
          </w:tcPr>
          <w:p w14:paraId="24645CDA" w14:textId="77777777" w:rsidR="00B67A5F" w:rsidRPr="00072A89" w:rsidRDefault="00B67A5F" w:rsidP="0059071B">
            <w:pPr>
              <w:rPr>
                <w:rFonts w:cs="Calibri"/>
                <w:color w:val="000000"/>
                <w:sz w:val="22"/>
                <w:szCs w:val="24"/>
                <w:lang w:val="en-GB"/>
              </w:rPr>
            </w:pPr>
          </w:p>
        </w:tc>
        <w:tc>
          <w:tcPr>
            <w:tcW w:w="2188" w:type="dxa"/>
            <w:shd w:val="clear" w:color="auto" w:fill="FBE4D5"/>
          </w:tcPr>
          <w:p w14:paraId="394AD16A" w14:textId="77777777" w:rsidR="00B67A5F" w:rsidRPr="00072A89" w:rsidRDefault="00B67A5F" w:rsidP="0059071B">
            <w:pPr>
              <w:rPr>
                <w:rFonts w:cs="Calibri"/>
                <w:color w:val="000000"/>
                <w:sz w:val="22"/>
                <w:szCs w:val="24"/>
                <w:lang w:val="en-GB"/>
              </w:rPr>
            </w:pPr>
          </w:p>
        </w:tc>
      </w:tr>
      <w:tr w:rsidR="00B67A5F" w:rsidRPr="00AE75B0" w14:paraId="297420F2" w14:textId="77777777" w:rsidTr="00B5091C">
        <w:trPr>
          <w:trHeight w:val="261"/>
        </w:trPr>
        <w:tc>
          <w:tcPr>
            <w:tcW w:w="2628" w:type="dxa"/>
            <w:tcBorders>
              <w:left w:val="single" w:sz="4" w:space="0" w:color="FFFFFF"/>
            </w:tcBorders>
            <w:shd w:val="clear" w:color="auto" w:fill="ED7D31"/>
          </w:tcPr>
          <w:p w14:paraId="6043E41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44" w:type="dxa"/>
            <w:shd w:val="clear" w:color="auto" w:fill="FBE4D5"/>
          </w:tcPr>
          <w:p w14:paraId="2791C336" w14:textId="77777777" w:rsidR="00B67A5F" w:rsidRPr="00072A89" w:rsidRDefault="00B67A5F" w:rsidP="0059071B">
            <w:pPr>
              <w:rPr>
                <w:rFonts w:cs="Calibri"/>
                <w:color w:val="000000"/>
                <w:sz w:val="22"/>
                <w:szCs w:val="24"/>
                <w:lang w:val="en-GB"/>
              </w:rPr>
            </w:pPr>
          </w:p>
        </w:tc>
        <w:tc>
          <w:tcPr>
            <w:tcW w:w="2188" w:type="dxa"/>
            <w:shd w:val="clear" w:color="auto" w:fill="FBE4D5"/>
          </w:tcPr>
          <w:p w14:paraId="1DFAB055" w14:textId="77777777" w:rsidR="00B67A5F" w:rsidRPr="00072A89" w:rsidRDefault="00B67A5F" w:rsidP="0059071B">
            <w:pPr>
              <w:rPr>
                <w:rFonts w:cs="Calibri"/>
                <w:color w:val="000000"/>
                <w:sz w:val="22"/>
                <w:szCs w:val="24"/>
                <w:lang w:val="en-GB"/>
              </w:rPr>
            </w:pPr>
          </w:p>
        </w:tc>
        <w:tc>
          <w:tcPr>
            <w:tcW w:w="2188" w:type="dxa"/>
            <w:shd w:val="clear" w:color="auto" w:fill="FBE4D5"/>
          </w:tcPr>
          <w:p w14:paraId="354B6BD2" w14:textId="77777777" w:rsidR="00B67A5F" w:rsidRPr="00072A89" w:rsidRDefault="00B67A5F" w:rsidP="0059071B">
            <w:pPr>
              <w:rPr>
                <w:rFonts w:cs="Calibri"/>
                <w:color w:val="000000"/>
                <w:sz w:val="22"/>
                <w:szCs w:val="24"/>
                <w:lang w:val="en-GB"/>
              </w:rPr>
            </w:pPr>
          </w:p>
        </w:tc>
      </w:tr>
      <w:tr w:rsidR="00B67A5F" w:rsidRPr="00AE75B0" w14:paraId="412738C4" w14:textId="77777777" w:rsidTr="00B5091C">
        <w:trPr>
          <w:trHeight w:val="277"/>
        </w:trPr>
        <w:tc>
          <w:tcPr>
            <w:tcW w:w="2628" w:type="dxa"/>
            <w:tcBorders>
              <w:left w:val="single" w:sz="4" w:space="0" w:color="FFFFFF"/>
            </w:tcBorders>
            <w:shd w:val="clear" w:color="auto" w:fill="ED7D31"/>
          </w:tcPr>
          <w:p w14:paraId="6720AC98"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44" w:type="dxa"/>
            <w:shd w:val="clear" w:color="auto" w:fill="FBE4D5"/>
          </w:tcPr>
          <w:p w14:paraId="6B8A2466" w14:textId="77777777" w:rsidR="00B67A5F" w:rsidRPr="00072A89" w:rsidRDefault="00B67A5F" w:rsidP="0059071B">
            <w:pPr>
              <w:rPr>
                <w:rFonts w:cs="Calibri"/>
                <w:color w:val="000000"/>
                <w:sz w:val="22"/>
                <w:szCs w:val="24"/>
                <w:lang w:val="en-GB"/>
              </w:rPr>
            </w:pPr>
          </w:p>
        </w:tc>
        <w:tc>
          <w:tcPr>
            <w:tcW w:w="2188" w:type="dxa"/>
            <w:shd w:val="clear" w:color="auto" w:fill="FBE4D5"/>
          </w:tcPr>
          <w:p w14:paraId="2DA34D73" w14:textId="77777777" w:rsidR="00B67A5F" w:rsidRPr="00072A89" w:rsidRDefault="00B67A5F" w:rsidP="0059071B">
            <w:pPr>
              <w:rPr>
                <w:rFonts w:cs="Calibri"/>
                <w:color w:val="000000"/>
                <w:sz w:val="22"/>
                <w:szCs w:val="24"/>
                <w:lang w:val="en-GB"/>
              </w:rPr>
            </w:pPr>
          </w:p>
        </w:tc>
        <w:tc>
          <w:tcPr>
            <w:tcW w:w="2188" w:type="dxa"/>
            <w:shd w:val="clear" w:color="auto" w:fill="FBE4D5"/>
          </w:tcPr>
          <w:p w14:paraId="6CDEF9EF" w14:textId="77777777" w:rsidR="00B67A5F" w:rsidRPr="00072A89" w:rsidRDefault="00B67A5F" w:rsidP="0059071B">
            <w:pPr>
              <w:rPr>
                <w:rFonts w:cs="Calibri"/>
                <w:color w:val="000000"/>
                <w:sz w:val="22"/>
                <w:szCs w:val="24"/>
                <w:lang w:val="en-GB"/>
              </w:rPr>
            </w:pPr>
          </w:p>
        </w:tc>
      </w:tr>
      <w:tr w:rsidR="00B67A5F" w:rsidRPr="00AE75B0" w14:paraId="647459C8" w14:textId="77777777" w:rsidTr="00B5091C">
        <w:trPr>
          <w:trHeight w:val="261"/>
        </w:trPr>
        <w:tc>
          <w:tcPr>
            <w:tcW w:w="2628" w:type="dxa"/>
            <w:tcBorders>
              <w:left w:val="single" w:sz="4" w:space="0" w:color="FFFFFF"/>
              <w:bottom w:val="single" w:sz="4" w:space="0" w:color="FFFFFF"/>
            </w:tcBorders>
            <w:shd w:val="clear" w:color="auto" w:fill="ED7D31"/>
          </w:tcPr>
          <w:p w14:paraId="18B98342"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44" w:type="dxa"/>
            <w:shd w:val="clear" w:color="auto" w:fill="FBE4D5"/>
          </w:tcPr>
          <w:p w14:paraId="1FED3C77" w14:textId="77777777" w:rsidR="00B67A5F" w:rsidRPr="00072A89" w:rsidRDefault="00B67A5F" w:rsidP="0059071B">
            <w:pPr>
              <w:rPr>
                <w:rFonts w:cs="Calibri"/>
                <w:color w:val="000000"/>
                <w:sz w:val="22"/>
                <w:szCs w:val="24"/>
                <w:lang w:val="en-GB"/>
              </w:rPr>
            </w:pPr>
          </w:p>
        </w:tc>
        <w:tc>
          <w:tcPr>
            <w:tcW w:w="2188" w:type="dxa"/>
            <w:shd w:val="clear" w:color="auto" w:fill="FBE4D5"/>
          </w:tcPr>
          <w:p w14:paraId="6B3571A0" w14:textId="77777777" w:rsidR="00B67A5F" w:rsidRPr="00072A89" w:rsidRDefault="00B67A5F" w:rsidP="0059071B">
            <w:pPr>
              <w:rPr>
                <w:rFonts w:cs="Calibri"/>
                <w:color w:val="000000"/>
                <w:sz w:val="22"/>
                <w:szCs w:val="24"/>
                <w:lang w:val="en-GB"/>
              </w:rPr>
            </w:pPr>
          </w:p>
        </w:tc>
        <w:tc>
          <w:tcPr>
            <w:tcW w:w="2188" w:type="dxa"/>
            <w:shd w:val="clear" w:color="auto" w:fill="FBE4D5"/>
          </w:tcPr>
          <w:p w14:paraId="7C550381" w14:textId="77777777" w:rsidR="00B67A5F" w:rsidRPr="00072A89" w:rsidRDefault="00B67A5F" w:rsidP="0059071B">
            <w:pPr>
              <w:rPr>
                <w:rFonts w:cs="Calibri"/>
                <w:color w:val="000000"/>
                <w:sz w:val="22"/>
                <w:szCs w:val="24"/>
                <w:lang w:val="en-GB"/>
              </w:rPr>
            </w:pPr>
          </w:p>
        </w:tc>
      </w:tr>
    </w:tbl>
    <w:p w14:paraId="410686C3" w14:textId="58D9C450" w:rsidR="005576BA" w:rsidRPr="003822DC" w:rsidRDefault="005576BA" w:rsidP="00183E25">
      <w:pPr>
        <w:pStyle w:val="Titolo1"/>
        <w:rPr>
          <w:lang w:val="en-GB"/>
        </w:rPr>
      </w:pPr>
      <w:r w:rsidRPr="003822DC">
        <w:rPr>
          <w:lang w:val="en-GB"/>
        </w:rPr>
        <w:t>M&amp;A</w:t>
      </w:r>
    </w:p>
    <w:tbl>
      <w:tblPr>
        <w:tblW w:w="94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28"/>
        <w:gridCol w:w="2444"/>
        <w:gridCol w:w="2188"/>
        <w:gridCol w:w="2188"/>
      </w:tblGrid>
      <w:tr w:rsidR="00B67A5F" w:rsidRPr="00AE75B0" w14:paraId="3C738320" w14:textId="77777777" w:rsidTr="00B5091C">
        <w:trPr>
          <w:trHeight w:val="274"/>
        </w:trPr>
        <w:tc>
          <w:tcPr>
            <w:tcW w:w="2628" w:type="dxa"/>
            <w:tcBorders>
              <w:top w:val="single" w:sz="4" w:space="0" w:color="FFFFFF"/>
              <w:left w:val="single" w:sz="4" w:space="0" w:color="FFFFFF"/>
              <w:right w:val="nil"/>
            </w:tcBorders>
            <w:shd w:val="clear" w:color="auto" w:fill="FFC000"/>
          </w:tcPr>
          <w:p w14:paraId="039AE5C6" w14:textId="77777777" w:rsidR="00B67A5F" w:rsidRPr="00072A89" w:rsidRDefault="00B67A5F" w:rsidP="0059071B">
            <w:pPr>
              <w:jc w:val="center"/>
              <w:rPr>
                <w:rFonts w:cs="Calibri"/>
                <w:b/>
                <w:bCs/>
                <w:i/>
                <w:iCs/>
                <w:color w:val="000000"/>
                <w:sz w:val="22"/>
                <w:szCs w:val="24"/>
                <w:u w:val="single"/>
                <w:lang w:val="en-GB"/>
              </w:rPr>
            </w:pPr>
          </w:p>
        </w:tc>
        <w:tc>
          <w:tcPr>
            <w:tcW w:w="2444" w:type="dxa"/>
            <w:tcBorders>
              <w:top w:val="single" w:sz="4" w:space="0" w:color="FFFFFF"/>
              <w:left w:val="nil"/>
              <w:right w:val="nil"/>
            </w:tcBorders>
            <w:shd w:val="clear" w:color="auto" w:fill="ED7D31"/>
          </w:tcPr>
          <w:p w14:paraId="686D9858"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8" w:type="dxa"/>
            <w:tcBorders>
              <w:top w:val="single" w:sz="4" w:space="0" w:color="FFFFFF"/>
              <w:left w:val="nil"/>
              <w:right w:val="nil"/>
            </w:tcBorders>
            <w:shd w:val="clear" w:color="auto" w:fill="ED7D31"/>
          </w:tcPr>
          <w:p w14:paraId="4F7A69BE"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8" w:type="dxa"/>
            <w:tcBorders>
              <w:top w:val="single" w:sz="4" w:space="0" w:color="FFFFFF"/>
              <w:left w:val="nil"/>
              <w:right w:val="nil"/>
            </w:tcBorders>
            <w:shd w:val="clear" w:color="auto" w:fill="ED7D31"/>
          </w:tcPr>
          <w:p w14:paraId="26378EF1" w14:textId="572B03D0"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6F697C66" w14:textId="77777777" w:rsidTr="00B5091C">
        <w:trPr>
          <w:trHeight w:val="259"/>
        </w:trPr>
        <w:tc>
          <w:tcPr>
            <w:tcW w:w="2628" w:type="dxa"/>
            <w:tcBorders>
              <w:top w:val="single" w:sz="4" w:space="0" w:color="FFFFFF"/>
              <w:left w:val="single" w:sz="4" w:space="0" w:color="FFFFFF"/>
            </w:tcBorders>
            <w:shd w:val="clear" w:color="auto" w:fill="ED7D31"/>
          </w:tcPr>
          <w:p w14:paraId="367A38B8"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44" w:type="dxa"/>
            <w:shd w:val="clear" w:color="auto" w:fill="FBE4D5"/>
          </w:tcPr>
          <w:p w14:paraId="09DEB95F" w14:textId="77777777" w:rsidR="00B67A5F" w:rsidRPr="00072A89" w:rsidRDefault="00B67A5F" w:rsidP="0059071B">
            <w:pPr>
              <w:rPr>
                <w:rFonts w:cs="Calibri"/>
                <w:color w:val="000000"/>
                <w:sz w:val="22"/>
                <w:szCs w:val="24"/>
                <w:lang w:val="en-GB"/>
              </w:rPr>
            </w:pPr>
          </w:p>
        </w:tc>
        <w:tc>
          <w:tcPr>
            <w:tcW w:w="2188" w:type="dxa"/>
            <w:shd w:val="clear" w:color="auto" w:fill="FBE4D5"/>
          </w:tcPr>
          <w:p w14:paraId="407A32C6" w14:textId="77777777" w:rsidR="00B67A5F" w:rsidRPr="00072A89" w:rsidRDefault="00B67A5F" w:rsidP="0059071B">
            <w:pPr>
              <w:rPr>
                <w:rFonts w:cs="Calibri"/>
                <w:color w:val="000000"/>
                <w:sz w:val="22"/>
                <w:szCs w:val="24"/>
                <w:lang w:val="en-GB"/>
              </w:rPr>
            </w:pPr>
          </w:p>
        </w:tc>
        <w:tc>
          <w:tcPr>
            <w:tcW w:w="2188" w:type="dxa"/>
            <w:shd w:val="clear" w:color="auto" w:fill="FBE4D5"/>
          </w:tcPr>
          <w:p w14:paraId="2AFAB7CA" w14:textId="77777777" w:rsidR="00B67A5F" w:rsidRPr="00072A89" w:rsidRDefault="00B67A5F" w:rsidP="0059071B">
            <w:pPr>
              <w:rPr>
                <w:rFonts w:cs="Calibri"/>
                <w:color w:val="000000"/>
                <w:sz w:val="22"/>
                <w:szCs w:val="24"/>
                <w:lang w:val="en-GB"/>
              </w:rPr>
            </w:pPr>
          </w:p>
        </w:tc>
      </w:tr>
      <w:tr w:rsidR="00B67A5F" w:rsidRPr="00AE75B0" w14:paraId="4C23AA03" w14:textId="77777777" w:rsidTr="00B5091C">
        <w:trPr>
          <w:trHeight w:val="274"/>
        </w:trPr>
        <w:tc>
          <w:tcPr>
            <w:tcW w:w="2628" w:type="dxa"/>
            <w:tcBorders>
              <w:left w:val="single" w:sz="4" w:space="0" w:color="FFFFFF"/>
            </w:tcBorders>
            <w:shd w:val="clear" w:color="auto" w:fill="ED7D31"/>
          </w:tcPr>
          <w:p w14:paraId="3CD641D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44" w:type="dxa"/>
            <w:shd w:val="clear" w:color="auto" w:fill="FBE4D5"/>
          </w:tcPr>
          <w:p w14:paraId="02A91826" w14:textId="77777777" w:rsidR="00B67A5F" w:rsidRPr="00072A89" w:rsidRDefault="00B67A5F" w:rsidP="0059071B">
            <w:pPr>
              <w:rPr>
                <w:rFonts w:cs="Calibri"/>
                <w:color w:val="000000"/>
                <w:sz w:val="22"/>
                <w:szCs w:val="24"/>
                <w:lang w:val="en-GB"/>
              </w:rPr>
            </w:pPr>
          </w:p>
        </w:tc>
        <w:tc>
          <w:tcPr>
            <w:tcW w:w="2188" w:type="dxa"/>
            <w:shd w:val="clear" w:color="auto" w:fill="FBE4D5"/>
          </w:tcPr>
          <w:p w14:paraId="2C101604" w14:textId="77777777" w:rsidR="00B67A5F" w:rsidRPr="00072A89" w:rsidRDefault="00B67A5F" w:rsidP="0059071B">
            <w:pPr>
              <w:rPr>
                <w:rFonts w:cs="Calibri"/>
                <w:color w:val="000000"/>
                <w:sz w:val="22"/>
                <w:szCs w:val="24"/>
                <w:lang w:val="en-GB"/>
              </w:rPr>
            </w:pPr>
          </w:p>
        </w:tc>
        <w:tc>
          <w:tcPr>
            <w:tcW w:w="2188" w:type="dxa"/>
            <w:shd w:val="clear" w:color="auto" w:fill="FBE4D5"/>
          </w:tcPr>
          <w:p w14:paraId="00295161" w14:textId="77777777" w:rsidR="00B67A5F" w:rsidRPr="00072A89" w:rsidRDefault="00B67A5F" w:rsidP="0059071B">
            <w:pPr>
              <w:rPr>
                <w:rFonts w:cs="Calibri"/>
                <w:color w:val="000000"/>
                <w:sz w:val="22"/>
                <w:szCs w:val="24"/>
                <w:lang w:val="en-GB"/>
              </w:rPr>
            </w:pPr>
          </w:p>
        </w:tc>
      </w:tr>
      <w:tr w:rsidR="00B67A5F" w:rsidRPr="00AE75B0" w14:paraId="7739A9FA" w14:textId="77777777" w:rsidTr="00B5091C">
        <w:trPr>
          <w:trHeight w:val="259"/>
        </w:trPr>
        <w:tc>
          <w:tcPr>
            <w:tcW w:w="2628" w:type="dxa"/>
            <w:tcBorders>
              <w:left w:val="single" w:sz="4" w:space="0" w:color="FFFFFF"/>
            </w:tcBorders>
            <w:shd w:val="clear" w:color="auto" w:fill="ED7D31"/>
          </w:tcPr>
          <w:p w14:paraId="0F3E22A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44" w:type="dxa"/>
            <w:shd w:val="clear" w:color="auto" w:fill="FBE4D5"/>
          </w:tcPr>
          <w:p w14:paraId="5DC39E81" w14:textId="77777777" w:rsidR="00B67A5F" w:rsidRPr="00072A89" w:rsidRDefault="00B67A5F" w:rsidP="0059071B">
            <w:pPr>
              <w:rPr>
                <w:rFonts w:cs="Calibri"/>
                <w:color w:val="000000"/>
                <w:sz w:val="22"/>
                <w:szCs w:val="24"/>
                <w:lang w:val="en-GB"/>
              </w:rPr>
            </w:pPr>
          </w:p>
        </w:tc>
        <w:tc>
          <w:tcPr>
            <w:tcW w:w="2188" w:type="dxa"/>
            <w:shd w:val="clear" w:color="auto" w:fill="FBE4D5"/>
          </w:tcPr>
          <w:p w14:paraId="34A4AC28" w14:textId="77777777" w:rsidR="00B67A5F" w:rsidRPr="00072A89" w:rsidRDefault="00B67A5F" w:rsidP="0059071B">
            <w:pPr>
              <w:rPr>
                <w:rFonts w:cs="Calibri"/>
                <w:color w:val="000000"/>
                <w:sz w:val="22"/>
                <w:szCs w:val="24"/>
                <w:lang w:val="en-GB"/>
              </w:rPr>
            </w:pPr>
          </w:p>
        </w:tc>
        <w:tc>
          <w:tcPr>
            <w:tcW w:w="2188" w:type="dxa"/>
            <w:shd w:val="clear" w:color="auto" w:fill="FBE4D5"/>
          </w:tcPr>
          <w:p w14:paraId="2C6D4696" w14:textId="77777777" w:rsidR="00B67A5F" w:rsidRPr="00072A89" w:rsidRDefault="00B67A5F" w:rsidP="0059071B">
            <w:pPr>
              <w:rPr>
                <w:rFonts w:cs="Calibri"/>
                <w:color w:val="000000"/>
                <w:sz w:val="22"/>
                <w:szCs w:val="24"/>
                <w:lang w:val="en-GB"/>
              </w:rPr>
            </w:pPr>
          </w:p>
        </w:tc>
      </w:tr>
      <w:tr w:rsidR="00B67A5F" w:rsidRPr="00AE75B0" w14:paraId="5B111332" w14:textId="77777777" w:rsidTr="00B5091C">
        <w:trPr>
          <w:trHeight w:val="274"/>
        </w:trPr>
        <w:tc>
          <w:tcPr>
            <w:tcW w:w="2628" w:type="dxa"/>
            <w:tcBorders>
              <w:left w:val="single" w:sz="4" w:space="0" w:color="FFFFFF"/>
            </w:tcBorders>
            <w:shd w:val="clear" w:color="auto" w:fill="ED7D31"/>
          </w:tcPr>
          <w:p w14:paraId="7A3AD29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44" w:type="dxa"/>
            <w:shd w:val="clear" w:color="auto" w:fill="FBE4D5"/>
          </w:tcPr>
          <w:p w14:paraId="3DAD7439" w14:textId="77777777" w:rsidR="00B67A5F" w:rsidRPr="00072A89" w:rsidRDefault="00B67A5F" w:rsidP="0059071B">
            <w:pPr>
              <w:rPr>
                <w:rFonts w:cs="Calibri"/>
                <w:color w:val="000000"/>
                <w:sz w:val="22"/>
                <w:szCs w:val="24"/>
                <w:lang w:val="en-GB"/>
              </w:rPr>
            </w:pPr>
          </w:p>
        </w:tc>
        <w:tc>
          <w:tcPr>
            <w:tcW w:w="2188" w:type="dxa"/>
            <w:shd w:val="clear" w:color="auto" w:fill="FBE4D5"/>
          </w:tcPr>
          <w:p w14:paraId="42507D4F" w14:textId="77777777" w:rsidR="00B67A5F" w:rsidRPr="00072A89" w:rsidRDefault="00B67A5F" w:rsidP="0059071B">
            <w:pPr>
              <w:rPr>
                <w:rFonts w:cs="Calibri"/>
                <w:color w:val="000000"/>
                <w:sz w:val="22"/>
                <w:szCs w:val="24"/>
                <w:lang w:val="en-GB"/>
              </w:rPr>
            </w:pPr>
          </w:p>
        </w:tc>
        <w:tc>
          <w:tcPr>
            <w:tcW w:w="2188" w:type="dxa"/>
            <w:shd w:val="clear" w:color="auto" w:fill="FBE4D5"/>
          </w:tcPr>
          <w:p w14:paraId="24E407EF" w14:textId="77777777" w:rsidR="00B67A5F" w:rsidRPr="00072A89" w:rsidRDefault="00B67A5F" w:rsidP="0059071B">
            <w:pPr>
              <w:rPr>
                <w:rFonts w:cs="Calibri"/>
                <w:color w:val="000000"/>
                <w:sz w:val="22"/>
                <w:szCs w:val="24"/>
                <w:lang w:val="en-GB"/>
              </w:rPr>
            </w:pPr>
          </w:p>
        </w:tc>
      </w:tr>
      <w:tr w:rsidR="00B67A5F" w:rsidRPr="00AE75B0" w14:paraId="5B7F426C" w14:textId="77777777" w:rsidTr="00B5091C">
        <w:trPr>
          <w:trHeight w:val="259"/>
        </w:trPr>
        <w:tc>
          <w:tcPr>
            <w:tcW w:w="2628" w:type="dxa"/>
            <w:tcBorders>
              <w:left w:val="single" w:sz="4" w:space="0" w:color="FFFFFF"/>
              <w:bottom w:val="single" w:sz="4" w:space="0" w:color="FFFFFF"/>
            </w:tcBorders>
            <w:shd w:val="clear" w:color="auto" w:fill="ED7D31"/>
          </w:tcPr>
          <w:p w14:paraId="391A47E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44" w:type="dxa"/>
            <w:shd w:val="clear" w:color="auto" w:fill="FBE4D5"/>
          </w:tcPr>
          <w:p w14:paraId="4045EBA5" w14:textId="77777777" w:rsidR="00B67A5F" w:rsidRPr="00072A89" w:rsidRDefault="00B67A5F" w:rsidP="0059071B">
            <w:pPr>
              <w:rPr>
                <w:rFonts w:cs="Calibri"/>
                <w:color w:val="000000"/>
                <w:sz w:val="22"/>
                <w:szCs w:val="24"/>
                <w:lang w:val="en-GB"/>
              </w:rPr>
            </w:pPr>
          </w:p>
        </w:tc>
        <w:tc>
          <w:tcPr>
            <w:tcW w:w="2188" w:type="dxa"/>
            <w:shd w:val="clear" w:color="auto" w:fill="FBE4D5"/>
          </w:tcPr>
          <w:p w14:paraId="556DFAA6" w14:textId="77777777" w:rsidR="00B67A5F" w:rsidRPr="00072A89" w:rsidRDefault="00B67A5F" w:rsidP="0059071B">
            <w:pPr>
              <w:rPr>
                <w:rFonts w:cs="Calibri"/>
                <w:color w:val="000000"/>
                <w:sz w:val="22"/>
                <w:szCs w:val="24"/>
                <w:lang w:val="en-GB"/>
              </w:rPr>
            </w:pPr>
          </w:p>
        </w:tc>
        <w:tc>
          <w:tcPr>
            <w:tcW w:w="2188" w:type="dxa"/>
            <w:shd w:val="clear" w:color="auto" w:fill="FBE4D5"/>
          </w:tcPr>
          <w:p w14:paraId="773586BF" w14:textId="77777777" w:rsidR="00B67A5F" w:rsidRPr="00072A89" w:rsidRDefault="00B67A5F" w:rsidP="0059071B">
            <w:pPr>
              <w:rPr>
                <w:rFonts w:cs="Calibri"/>
                <w:color w:val="000000"/>
                <w:sz w:val="22"/>
                <w:szCs w:val="24"/>
                <w:lang w:val="en-GB"/>
              </w:rPr>
            </w:pPr>
          </w:p>
        </w:tc>
      </w:tr>
    </w:tbl>
    <w:p w14:paraId="2DF28E38" w14:textId="452D01F8" w:rsidR="005576BA" w:rsidRPr="003822DC" w:rsidRDefault="005576BA" w:rsidP="00183E25">
      <w:pPr>
        <w:pStyle w:val="Titolo1"/>
        <w:rPr>
          <w:lang w:val="en-GB"/>
        </w:rPr>
      </w:pPr>
      <w:r w:rsidRPr="003822DC">
        <w:rPr>
          <w:lang w:val="en-GB"/>
        </w:rPr>
        <w:t>Private Equity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23"/>
        <w:gridCol w:w="2440"/>
        <w:gridCol w:w="2185"/>
        <w:gridCol w:w="2185"/>
      </w:tblGrid>
      <w:tr w:rsidR="00B67A5F" w:rsidRPr="00AE75B0" w14:paraId="1B77FACB" w14:textId="77777777" w:rsidTr="00B5091C">
        <w:trPr>
          <w:trHeight w:val="284"/>
        </w:trPr>
        <w:tc>
          <w:tcPr>
            <w:tcW w:w="2623" w:type="dxa"/>
            <w:tcBorders>
              <w:top w:val="single" w:sz="4" w:space="0" w:color="FFFFFF"/>
              <w:left w:val="single" w:sz="4" w:space="0" w:color="FFFFFF"/>
              <w:right w:val="nil"/>
            </w:tcBorders>
            <w:shd w:val="clear" w:color="auto" w:fill="FFC000"/>
          </w:tcPr>
          <w:p w14:paraId="50C41177" w14:textId="77777777" w:rsidR="00B67A5F" w:rsidRPr="00072A89" w:rsidRDefault="00B67A5F" w:rsidP="0059071B">
            <w:pPr>
              <w:jc w:val="center"/>
              <w:rPr>
                <w:rFonts w:cs="Calibri"/>
                <w:b/>
                <w:bCs/>
                <w:i/>
                <w:iCs/>
                <w:color w:val="000000"/>
                <w:sz w:val="22"/>
                <w:szCs w:val="24"/>
                <w:u w:val="single"/>
                <w:lang w:val="en-GB"/>
              </w:rPr>
            </w:pPr>
          </w:p>
        </w:tc>
        <w:tc>
          <w:tcPr>
            <w:tcW w:w="2440" w:type="dxa"/>
            <w:tcBorders>
              <w:top w:val="single" w:sz="4" w:space="0" w:color="FFFFFF"/>
              <w:left w:val="nil"/>
              <w:right w:val="nil"/>
            </w:tcBorders>
            <w:shd w:val="clear" w:color="auto" w:fill="ED7D31"/>
          </w:tcPr>
          <w:p w14:paraId="0CDEDD1F"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5" w:type="dxa"/>
            <w:tcBorders>
              <w:top w:val="single" w:sz="4" w:space="0" w:color="FFFFFF"/>
              <w:left w:val="nil"/>
              <w:right w:val="nil"/>
            </w:tcBorders>
            <w:shd w:val="clear" w:color="auto" w:fill="ED7D31"/>
          </w:tcPr>
          <w:p w14:paraId="5CD5AE66"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5" w:type="dxa"/>
            <w:tcBorders>
              <w:top w:val="single" w:sz="4" w:space="0" w:color="FFFFFF"/>
              <w:left w:val="nil"/>
              <w:right w:val="nil"/>
            </w:tcBorders>
            <w:shd w:val="clear" w:color="auto" w:fill="ED7D31"/>
          </w:tcPr>
          <w:p w14:paraId="0C906B7B" w14:textId="51BF96BC"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1538ECEB" w14:textId="77777777" w:rsidTr="00B5091C">
        <w:trPr>
          <w:trHeight w:val="268"/>
        </w:trPr>
        <w:tc>
          <w:tcPr>
            <w:tcW w:w="2623" w:type="dxa"/>
            <w:tcBorders>
              <w:top w:val="single" w:sz="4" w:space="0" w:color="FFFFFF"/>
              <w:left w:val="single" w:sz="4" w:space="0" w:color="FFFFFF"/>
            </w:tcBorders>
            <w:shd w:val="clear" w:color="auto" w:fill="ED7D31"/>
          </w:tcPr>
          <w:p w14:paraId="64DCFE8F"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40" w:type="dxa"/>
            <w:shd w:val="clear" w:color="auto" w:fill="FBE4D5"/>
          </w:tcPr>
          <w:p w14:paraId="0D1E925D" w14:textId="77777777" w:rsidR="00B67A5F" w:rsidRPr="00072A89" w:rsidRDefault="00B67A5F" w:rsidP="0059071B">
            <w:pPr>
              <w:rPr>
                <w:rFonts w:cs="Calibri"/>
                <w:color w:val="000000"/>
                <w:sz w:val="22"/>
                <w:szCs w:val="24"/>
                <w:lang w:val="en-GB"/>
              </w:rPr>
            </w:pPr>
          </w:p>
        </w:tc>
        <w:tc>
          <w:tcPr>
            <w:tcW w:w="2185" w:type="dxa"/>
            <w:shd w:val="clear" w:color="auto" w:fill="FBE4D5"/>
          </w:tcPr>
          <w:p w14:paraId="68E1A82A" w14:textId="77777777" w:rsidR="00B67A5F" w:rsidRPr="00072A89" w:rsidRDefault="00B67A5F" w:rsidP="0059071B">
            <w:pPr>
              <w:rPr>
                <w:rFonts w:cs="Calibri"/>
                <w:color w:val="000000"/>
                <w:sz w:val="22"/>
                <w:szCs w:val="24"/>
                <w:lang w:val="en-GB"/>
              </w:rPr>
            </w:pPr>
          </w:p>
        </w:tc>
        <w:tc>
          <w:tcPr>
            <w:tcW w:w="2185" w:type="dxa"/>
            <w:shd w:val="clear" w:color="auto" w:fill="FBE4D5"/>
          </w:tcPr>
          <w:p w14:paraId="33FD3DCF" w14:textId="77777777" w:rsidR="00B67A5F" w:rsidRPr="00072A89" w:rsidRDefault="00B67A5F" w:rsidP="0059071B">
            <w:pPr>
              <w:rPr>
                <w:rFonts w:cs="Calibri"/>
                <w:color w:val="000000"/>
                <w:sz w:val="22"/>
                <w:szCs w:val="24"/>
                <w:lang w:val="en-GB"/>
              </w:rPr>
            </w:pPr>
          </w:p>
        </w:tc>
      </w:tr>
      <w:tr w:rsidR="00B67A5F" w:rsidRPr="00AE75B0" w14:paraId="05412223" w14:textId="77777777" w:rsidTr="00B5091C">
        <w:trPr>
          <w:trHeight w:val="284"/>
        </w:trPr>
        <w:tc>
          <w:tcPr>
            <w:tcW w:w="2623" w:type="dxa"/>
            <w:tcBorders>
              <w:left w:val="single" w:sz="4" w:space="0" w:color="FFFFFF"/>
            </w:tcBorders>
            <w:shd w:val="clear" w:color="auto" w:fill="ED7D31"/>
          </w:tcPr>
          <w:p w14:paraId="43E5A81F"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40" w:type="dxa"/>
            <w:shd w:val="clear" w:color="auto" w:fill="FBE4D5"/>
          </w:tcPr>
          <w:p w14:paraId="5C6F824E" w14:textId="77777777" w:rsidR="00B67A5F" w:rsidRPr="00072A89" w:rsidRDefault="00B67A5F" w:rsidP="0059071B">
            <w:pPr>
              <w:rPr>
                <w:rFonts w:cs="Calibri"/>
                <w:color w:val="000000"/>
                <w:sz w:val="22"/>
                <w:szCs w:val="24"/>
                <w:lang w:val="en-GB"/>
              </w:rPr>
            </w:pPr>
          </w:p>
        </w:tc>
        <w:tc>
          <w:tcPr>
            <w:tcW w:w="2185" w:type="dxa"/>
            <w:shd w:val="clear" w:color="auto" w:fill="FBE4D5"/>
          </w:tcPr>
          <w:p w14:paraId="3CE6CA65" w14:textId="77777777" w:rsidR="00B67A5F" w:rsidRPr="00072A89" w:rsidRDefault="00B67A5F" w:rsidP="0059071B">
            <w:pPr>
              <w:rPr>
                <w:rFonts w:cs="Calibri"/>
                <w:color w:val="000000"/>
                <w:sz w:val="22"/>
                <w:szCs w:val="24"/>
                <w:lang w:val="en-GB"/>
              </w:rPr>
            </w:pPr>
          </w:p>
        </w:tc>
        <w:tc>
          <w:tcPr>
            <w:tcW w:w="2185" w:type="dxa"/>
            <w:shd w:val="clear" w:color="auto" w:fill="FBE4D5"/>
          </w:tcPr>
          <w:p w14:paraId="7CEF5948" w14:textId="77777777" w:rsidR="00B67A5F" w:rsidRPr="00072A89" w:rsidRDefault="00B67A5F" w:rsidP="0059071B">
            <w:pPr>
              <w:rPr>
                <w:rFonts w:cs="Calibri"/>
                <w:color w:val="000000"/>
                <w:sz w:val="22"/>
                <w:szCs w:val="24"/>
                <w:lang w:val="en-GB"/>
              </w:rPr>
            </w:pPr>
          </w:p>
        </w:tc>
      </w:tr>
      <w:tr w:rsidR="00B67A5F" w:rsidRPr="00AE75B0" w14:paraId="30FD38B7" w14:textId="77777777" w:rsidTr="00B5091C">
        <w:trPr>
          <w:trHeight w:val="268"/>
        </w:trPr>
        <w:tc>
          <w:tcPr>
            <w:tcW w:w="2623" w:type="dxa"/>
            <w:tcBorders>
              <w:left w:val="single" w:sz="4" w:space="0" w:color="FFFFFF"/>
            </w:tcBorders>
            <w:shd w:val="clear" w:color="auto" w:fill="ED7D31"/>
          </w:tcPr>
          <w:p w14:paraId="2EC7394F"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40" w:type="dxa"/>
            <w:shd w:val="clear" w:color="auto" w:fill="FBE4D5"/>
          </w:tcPr>
          <w:p w14:paraId="2BEE6610" w14:textId="77777777" w:rsidR="00B67A5F" w:rsidRPr="00072A89" w:rsidRDefault="00B67A5F" w:rsidP="0059071B">
            <w:pPr>
              <w:rPr>
                <w:rFonts w:cs="Calibri"/>
                <w:color w:val="000000"/>
                <w:sz w:val="22"/>
                <w:szCs w:val="24"/>
                <w:lang w:val="en-GB"/>
              </w:rPr>
            </w:pPr>
          </w:p>
        </w:tc>
        <w:tc>
          <w:tcPr>
            <w:tcW w:w="2185" w:type="dxa"/>
            <w:shd w:val="clear" w:color="auto" w:fill="FBE4D5"/>
          </w:tcPr>
          <w:p w14:paraId="73CE4FE6" w14:textId="77777777" w:rsidR="00B67A5F" w:rsidRPr="00072A89" w:rsidRDefault="00B67A5F" w:rsidP="0059071B">
            <w:pPr>
              <w:rPr>
                <w:rFonts w:cs="Calibri"/>
                <w:color w:val="000000"/>
                <w:sz w:val="22"/>
                <w:szCs w:val="24"/>
                <w:lang w:val="en-GB"/>
              </w:rPr>
            </w:pPr>
          </w:p>
        </w:tc>
        <w:tc>
          <w:tcPr>
            <w:tcW w:w="2185" w:type="dxa"/>
            <w:shd w:val="clear" w:color="auto" w:fill="FBE4D5"/>
          </w:tcPr>
          <w:p w14:paraId="4CDC0D76" w14:textId="77777777" w:rsidR="00B67A5F" w:rsidRPr="00072A89" w:rsidRDefault="00B67A5F" w:rsidP="0059071B">
            <w:pPr>
              <w:rPr>
                <w:rFonts w:cs="Calibri"/>
                <w:color w:val="000000"/>
                <w:sz w:val="22"/>
                <w:szCs w:val="24"/>
                <w:lang w:val="en-GB"/>
              </w:rPr>
            </w:pPr>
          </w:p>
        </w:tc>
      </w:tr>
      <w:tr w:rsidR="00B67A5F" w:rsidRPr="00AE75B0" w14:paraId="506FC2B0" w14:textId="77777777" w:rsidTr="00B5091C">
        <w:trPr>
          <w:trHeight w:val="284"/>
        </w:trPr>
        <w:tc>
          <w:tcPr>
            <w:tcW w:w="2623" w:type="dxa"/>
            <w:tcBorders>
              <w:left w:val="single" w:sz="4" w:space="0" w:color="FFFFFF"/>
            </w:tcBorders>
            <w:shd w:val="clear" w:color="auto" w:fill="ED7D31"/>
          </w:tcPr>
          <w:p w14:paraId="7D759DF1"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40" w:type="dxa"/>
            <w:shd w:val="clear" w:color="auto" w:fill="FBE4D5"/>
          </w:tcPr>
          <w:p w14:paraId="2439221C" w14:textId="77777777" w:rsidR="00B67A5F" w:rsidRPr="00072A89" w:rsidRDefault="00B67A5F" w:rsidP="0059071B">
            <w:pPr>
              <w:rPr>
                <w:rFonts w:cs="Calibri"/>
                <w:color w:val="000000"/>
                <w:sz w:val="22"/>
                <w:szCs w:val="24"/>
                <w:lang w:val="en-GB"/>
              </w:rPr>
            </w:pPr>
          </w:p>
        </w:tc>
        <w:tc>
          <w:tcPr>
            <w:tcW w:w="2185" w:type="dxa"/>
            <w:shd w:val="clear" w:color="auto" w:fill="FBE4D5"/>
          </w:tcPr>
          <w:p w14:paraId="3EDE53E1" w14:textId="77777777" w:rsidR="00B67A5F" w:rsidRPr="00072A89" w:rsidRDefault="00B67A5F" w:rsidP="0059071B">
            <w:pPr>
              <w:rPr>
                <w:rFonts w:cs="Calibri"/>
                <w:color w:val="000000"/>
                <w:sz w:val="22"/>
                <w:szCs w:val="24"/>
                <w:lang w:val="en-GB"/>
              </w:rPr>
            </w:pPr>
          </w:p>
        </w:tc>
        <w:tc>
          <w:tcPr>
            <w:tcW w:w="2185" w:type="dxa"/>
            <w:shd w:val="clear" w:color="auto" w:fill="FBE4D5"/>
          </w:tcPr>
          <w:p w14:paraId="7244B20E" w14:textId="77777777" w:rsidR="00B67A5F" w:rsidRPr="00072A89" w:rsidRDefault="00B67A5F" w:rsidP="0059071B">
            <w:pPr>
              <w:rPr>
                <w:rFonts w:cs="Calibri"/>
                <w:color w:val="000000"/>
                <w:sz w:val="22"/>
                <w:szCs w:val="24"/>
                <w:lang w:val="en-GB"/>
              </w:rPr>
            </w:pPr>
          </w:p>
        </w:tc>
      </w:tr>
      <w:tr w:rsidR="00B67A5F" w:rsidRPr="00AE75B0" w14:paraId="31F8D8A2" w14:textId="77777777" w:rsidTr="00B5091C">
        <w:trPr>
          <w:trHeight w:val="268"/>
        </w:trPr>
        <w:tc>
          <w:tcPr>
            <w:tcW w:w="2623" w:type="dxa"/>
            <w:tcBorders>
              <w:left w:val="single" w:sz="4" w:space="0" w:color="FFFFFF"/>
              <w:bottom w:val="single" w:sz="4" w:space="0" w:color="FFFFFF"/>
            </w:tcBorders>
            <w:shd w:val="clear" w:color="auto" w:fill="ED7D31"/>
          </w:tcPr>
          <w:p w14:paraId="6A8CC0A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40" w:type="dxa"/>
            <w:shd w:val="clear" w:color="auto" w:fill="FBE4D5"/>
          </w:tcPr>
          <w:p w14:paraId="34C814B9" w14:textId="77777777" w:rsidR="00B67A5F" w:rsidRPr="00072A89" w:rsidRDefault="00B67A5F" w:rsidP="0059071B">
            <w:pPr>
              <w:rPr>
                <w:rFonts w:cs="Calibri"/>
                <w:color w:val="000000"/>
                <w:sz w:val="22"/>
                <w:szCs w:val="24"/>
                <w:lang w:val="en-GB"/>
              </w:rPr>
            </w:pPr>
          </w:p>
        </w:tc>
        <w:tc>
          <w:tcPr>
            <w:tcW w:w="2185" w:type="dxa"/>
            <w:shd w:val="clear" w:color="auto" w:fill="FBE4D5"/>
          </w:tcPr>
          <w:p w14:paraId="7ACFC450" w14:textId="77777777" w:rsidR="00B67A5F" w:rsidRPr="00072A89" w:rsidRDefault="00B67A5F" w:rsidP="0059071B">
            <w:pPr>
              <w:rPr>
                <w:rFonts w:cs="Calibri"/>
                <w:color w:val="000000"/>
                <w:sz w:val="22"/>
                <w:szCs w:val="24"/>
                <w:lang w:val="en-GB"/>
              </w:rPr>
            </w:pPr>
          </w:p>
        </w:tc>
        <w:tc>
          <w:tcPr>
            <w:tcW w:w="2185" w:type="dxa"/>
            <w:shd w:val="clear" w:color="auto" w:fill="FBE4D5"/>
          </w:tcPr>
          <w:p w14:paraId="0FAB195E" w14:textId="77777777" w:rsidR="00B67A5F" w:rsidRPr="00072A89" w:rsidRDefault="00B67A5F" w:rsidP="0059071B">
            <w:pPr>
              <w:rPr>
                <w:rFonts w:cs="Calibri"/>
                <w:color w:val="000000"/>
                <w:sz w:val="22"/>
                <w:szCs w:val="24"/>
                <w:lang w:val="en-GB"/>
              </w:rPr>
            </w:pPr>
          </w:p>
        </w:tc>
      </w:tr>
    </w:tbl>
    <w:p w14:paraId="77B4DCF8" w14:textId="08CFFC15" w:rsidR="006C755F" w:rsidRPr="003822DC" w:rsidRDefault="005576BA" w:rsidP="00183E25">
      <w:pPr>
        <w:pStyle w:val="Titolo1"/>
        <w:rPr>
          <w:lang w:val="en-GB"/>
        </w:rPr>
      </w:pPr>
      <w:r w:rsidRPr="003822DC">
        <w:rPr>
          <w:lang w:val="en-GB"/>
        </w:rPr>
        <w:t>Public Law</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19"/>
        <w:gridCol w:w="2437"/>
        <w:gridCol w:w="2181"/>
        <w:gridCol w:w="2181"/>
      </w:tblGrid>
      <w:tr w:rsidR="00B67A5F" w:rsidRPr="00AE75B0" w14:paraId="74A6B983" w14:textId="77777777" w:rsidTr="00B5091C">
        <w:trPr>
          <w:trHeight w:val="289"/>
        </w:trPr>
        <w:tc>
          <w:tcPr>
            <w:tcW w:w="2619" w:type="dxa"/>
            <w:tcBorders>
              <w:top w:val="single" w:sz="4" w:space="0" w:color="FFFFFF"/>
              <w:left w:val="single" w:sz="4" w:space="0" w:color="FFFFFF"/>
              <w:right w:val="nil"/>
            </w:tcBorders>
            <w:shd w:val="clear" w:color="auto" w:fill="FFC000"/>
          </w:tcPr>
          <w:p w14:paraId="11F66140" w14:textId="77777777" w:rsidR="00B67A5F" w:rsidRPr="00072A89" w:rsidRDefault="00B67A5F" w:rsidP="0059071B">
            <w:pPr>
              <w:jc w:val="center"/>
              <w:rPr>
                <w:rFonts w:cs="Calibri"/>
                <w:b/>
                <w:bCs/>
                <w:i/>
                <w:iCs/>
                <w:color w:val="000000"/>
                <w:sz w:val="22"/>
                <w:szCs w:val="24"/>
                <w:u w:val="single"/>
                <w:lang w:val="en-GB"/>
              </w:rPr>
            </w:pPr>
          </w:p>
        </w:tc>
        <w:tc>
          <w:tcPr>
            <w:tcW w:w="2437" w:type="dxa"/>
            <w:tcBorders>
              <w:top w:val="single" w:sz="4" w:space="0" w:color="FFFFFF"/>
              <w:left w:val="nil"/>
              <w:right w:val="nil"/>
            </w:tcBorders>
            <w:shd w:val="clear" w:color="auto" w:fill="ED7D31"/>
          </w:tcPr>
          <w:p w14:paraId="33FD8481"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81" w:type="dxa"/>
            <w:tcBorders>
              <w:top w:val="single" w:sz="4" w:space="0" w:color="FFFFFF"/>
              <w:left w:val="nil"/>
              <w:right w:val="nil"/>
            </w:tcBorders>
            <w:shd w:val="clear" w:color="auto" w:fill="ED7D31"/>
          </w:tcPr>
          <w:p w14:paraId="1FD121CE"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81" w:type="dxa"/>
            <w:tcBorders>
              <w:top w:val="single" w:sz="4" w:space="0" w:color="FFFFFF"/>
              <w:left w:val="nil"/>
              <w:right w:val="nil"/>
            </w:tcBorders>
            <w:shd w:val="clear" w:color="auto" w:fill="ED7D31"/>
          </w:tcPr>
          <w:p w14:paraId="350AA69E" w14:textId="71D3B83C"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291736D6" w14:textId="77777777" w:rsidTr="00B5091C">
        <w:trPr>
          <w:trHeight w:val="273"/>
        </w:trPr>
        <w:tc>
          <w:tcPr>
            <w:tcW w:w="2619" w:type="dxa"/>
            <w:tcBorders>
              <w:top w:val="single" w:sz="4" w:space="0" w:color="FFFFFF"/>
              <w:left w:val="single" w:sz="4" w:space="0" w:color="FFFFFF"/>
            </w:tcBorders>
            <w:shd w:val="clear" w:color="auto" w:fill="ED7D31"/>
          </w:tcPr>
          <w:p w14:paraId="3B27C6AF"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37" w:type="dxa"/>
            <w:shd w:val="clear" w:color="auto" w:fill="FBE4D5"/>
          </w:tcPr>
          <w:p w14:paraId="7FFDF738" w14:textId="77777777" w:rsidR="00B67A5F" w:rsidRPr="00072A89" w:rsidRDefault="00B67A5F" w:rsidP="0059071B">
            <w:pPr>
              <w:rPr>
                <w:rFonts w:cs="Calibri"/>
                <w:color w:val="000000"/>
                <w:sz w:val="22"/>
                <w:szCs w:val="24"/>
                <w:lang w:val="en-GB"/>
              </w:rPr>
            </w:pPr>
          </w:p>
        </w:tc>
        <w:tc>
          <w:tcPr>
            <w:tcW w:w="2181" w:type="dxa"/>
            <w:shd w:val="clear" w:color="auto" w:fill="FBE4D5"/>
          </w:tcPr>
          <w:p w14:paraId="4D0222C4" w14:textId="77777777" w:rsidR="00B67A5F" w:rsidRPr="00072A89" w:rsidRDefault="00B67A5F" w:rsidP="0059071B">
            <w:pPr>
              <w:rPr>
                <w:rFonts w:cs="Calibri"/>
                <w:color w:val="000000"/>
                <w:sz w:val="22"/>
                <w:szCs w:val="24"/>
                <w:lang w:val="en-GB"/>
              </w:rPr>
            </w:pPr>
          </w:p>
        </w:tc>
        <w:tc>
          <w:tcPr>
            <w:tcW w:w="2181" w:type="dxa"/>
            <w:shd w:val="clear" w:color="auto" w:fill="FBE4D5"/>
          </w:tcPr>
          <w:p w14:paraId="65FCAA1E" w14:textId="77777777" w:rsidR="00B67A5F" w:rsidRPr="00072A89" w:rsidRDefault="00B67A5F" w:rsidP="0059071B">
            <w:pPr>
              <w:rPr>
                <w:rFonts w:cs="Calibri"/>
                <w:color w:val="000000"/>
                <w:sz w:val="22"/>
                <w:szCs w:val="24"/>
                <w:lang w:val="en-GB"/>
              </w:rPr>
            </w:pPr>
          </w:p>
        </w:tc>
      </w:tr>
      <w:tr w:rsidR="00B67A5F" w:rsidRPr="00AE75B0" w14:paraId="16A4840C" w14:textId="77777777" w:rsidTr="00B5091C">
        <w:trPr>
          <w:trHeight w:val="289"/>
        </w:trPr>
        <w:tc>
          <w:tcPr>
            <w:tcW w:w="2619" w:type="dxa"/>
            <w:tcBorders>
              <w:left w:val="single" w:sz="4" w:space="0" w:color="FFFFFF"/>
            </w:tcBorders>
            <w:shd w:val="clear" w:color="auto" w:fill="ED7D31"/>
          </w:tcPr>
          <w:p w14:paraId="7A9F85D5"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37" w:type="dxa"/>
            <w:shd w:val="clear" w:color="auto" w:fill="FBE4D5"/>
          </w:tcPr>
          <w:p w14:paraId="54DE3144" w14:textId="77777777" w:rsidR="00B67A5F" w:rsidRPr="00072A89" w:rsidRDefault="00B67A5F" w:rsidP="0059071B">
            <w:pPr>
              <w:rPr>
                <w:rFonts w:cs="Calibri"/>
                <w:color w:val="000000"/>
                <w:sz w:val="22"/>
                <w:szCs w:val="24"/>
                <w:lang w:val="en-GB"/>
              </w:rPr>
            </w:pPr>
          </w:p>
        </w:tc>
        <w:tc>
          <w:tcPr>
            <w:tcW w:w="2181" w:type="dxa"/>
            <w:shd w:val="clear" w:color="auto" w:fill="FBE4D5"/>
          </w:tcPr>
          <w:p w14:paraId="6B14E554" w14:textId="77777777" w:rsidR="00B67A5F" w:rsidRPr="00072A89" w:rsidRDefault="00B67A5F" w:rsidP="0059071B">
            <w:pPr>
              <w:rPr>
                <w:rFonts w:cs="Calibri"/>
                <w:color w:val="000000"/>
                <w:sz w:val="22"/>
                <w:szCs w:val="24"/>
                <w:lang w:val="en-GB"/>
              </w:rPr>
            </w:pPr>
          </w:p>
        </w:tc>
        <w:tc>
          <w:tcPr>
            <w:tcW w:w="2181" w:type="dxa"/>
            <w:shd w:val="clear" w:color="auto" w:fill="FBE4D5"/>
          </w:tcPr>
          <w:p w14:paraId="1BAEA960" w14:textId="77777777" w:rsidR="00B67A5F" w:rsidRPr="00072A89" w:rsidRDefault="00B67A5F" w:rsidP="0059071B">
            <w:pPr>
              <w:rPr>
                <w:rFonts w:cs="Calibri"/>
                <w:color w:val="000000"/>
                <w:sz w:val="22"/>
                <w:szCs w:val="24"/>
                <w:lang w:val="en-GB"/>
              </w:rPr>
            </w:pPr>
          </w:p>
        </w:tc>
      </w:tr>
      <w:tr w:rsidR="00B67A5F" w:rsidRPr="00AE75B0" w14:paraId="1DBA9079" w14:textId="77777777" w:rsidTr="00B5091C">
        <w:trPr>
          <w:trHeight w:val="273"/>
        </w:trPr>
        <w:tc>
          <w:tcPr>
            <w:tcW w:w="2619" w:type="dxa"/>
            <w:tcBorders>
              <w:left w:val="single" w:sz="4" w:space="0" w:color="FFFFFF"/>
            </w:tcBorders>
            <w:shd w:val="clear" w:color="auto" w:fill="ED7D31"/>
          </w:tcPr>
          <w:p w14:paraId="406A6E5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37" w:type="dxa"/>
            <w:shd w:val="clear" w:color="auto" w:fill="FBE4D5"/>
          </w:tcPr>
          <w:p w14:paraId="4E18D3DB" w14:textId="77777777" w:rsidR="00B67A5F" w:rsidRPr="00072A89" w:rsidRDefault="00B67A5F" w:rsidP="0059071B">
            <w:pPr>
              <w:rPr>
                <w:rFonts w:cs="Calibri"/>
                <w:color w:val="000000"/>
                <w:sz w:val="22"/>
                <w:szCs w:val="24"/>
                <w:lang w:val="en-GB"/>
              </w:rPr>
            </w:pPr>
          </w:p>
        </w:tc>
        <w:tc>
          <w:tcPr>
            <w:tcW w:w="2181" w:type="dxa"/>
            <w:shd w:val="clear" w:color="auto" w:fill="FBE4D5"/>
          </w:tcPr>
          <w:p w14:paraId="29844BE1" w14:textId="77777777" w:rsidR="00B67A5F" w:rsidRPr="00072A89" w:rsidRDefault="00B67A5F" w:rsidP="0059071B">
            <w:pPr>
              <w:rPr>
                <w:rFonts w:cs="Calibri"/>
                <w:color w:val="000000"/>
                <w:sz w:val="22"/>
                <w:szCs w:val="24"/>
                <w:lang w:val="en-GB"/>
              </w:rPr>
            </w:pPr>
          </w:p>
        </w:tc>
        <w:tc>
          <w:tcPr>
            <w:tcW w:w="2181" w:type="dxa"/>
            <w:shd w:val="clear" w:color="auto" w:fill="FBE4D5"/>
          </w:tcPr>
          <w:p w14:paraId="535FCFFA" w14:textId="77777777" w:rsidR="00B67A5F" w:rsidRPr="00072A89" w:rsidRDefault="00B67A5F" w:rsidP="0059071B">
            <w:pPr>
              <w:rPr>
                <w:rFonts w:cs="Calibri"/>
                <w:color w:val="000000"/>
                <w:sz w:val="22"/>
                <w:szCs w:val="24"/>
                <w:lang w:val="en-GB"/>
              </w:rPr>
            </w:pPr>
          </w:p>
        </w:tc>
      </w:tr>
      <w:tr w:rsidR="00B67A5F" w:rsidRPr="00AE75B0" w14:paraId="1DE4A577" w14:textId="77777777" w:rsidTr="00B5091C">
        <w:trPr>
          <w:trHeight w:val="289"/>
        </w:trPr>
        <w:tc>
          <w:tcPr>
            <w:tcW w:w="2619" w:type="dxa"/>
            <w:tcBorders>
              <w:left w:val="single" w:sz="4" w:space="0" w:color="FFFFFF"/>
            </w:tcBorders>
            <w:shd w:val="clear" w:color="auto" w:fill="ED7D31"/>
          </w:tcPr>
          <w:p w14:paraId="194545F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37" w:type="dxa"/>
            <w:shd w:val="clear" w:color="auto" w:fill="FBE4D5"/>
          </w:tcPr>
          <w:p w14:paraId="11996CDF" w14:textId="77777777" w:rsidR="00B67A5F" w:rsidRPr="00072A89" w:rsidRDefault="00B67A5F" w:rsidP="0059071B">
            <w:pPr>
              <w:rPr>
                <w:rFonts w:cs="Calibri"/>
                <w:color w:val="000000"/>
                <w:sz w:val="22"/>
                <w:szCs w:val="24"/>
                <w:lang w:val="en-GB"/>
              </w:rPr>
            </w:pPr>
          </w:p>
        </w:tc>
        <w:tc>
          <w:tcPr>
            <w:tcW w:w="2181" w:type="dxa"/>
            <w:shd w:val="clear" w:color="auto" w:fill="FBE4D5"/>
          </w:tcPr>
          <w:p w14:paraId="45F26893" w14:textId="77777777" w:rsidR="00B67A5F" w:rsidRPr="00072A89" w:rsidRDefault="00B67A5F" w:rsidP="0059071B">
            <w:pPr>
              <w:rPr>
                <w:rFonts w:cs="Calibri"/>
                <w:color w:val="000000"/>
                <w:sz w:val="22"/>
                <w:szCs w:val="24"/>
                <w:lang w:val="en-GB"/>
              </w:rPr>
            </w:pPr>
          </w:p>
        </w:tc>
        <w:tc>
          <w:tcPr>
            <w:tcW w:w="2181" w:type="dxa"/>
            <w:shd w:val="clear" w:color="auto" w:fill="FBE4D5"/>
          </w:tcPr>
          <w:p w14:paraId="7FA2A6C4" w14:textId="77777777" w:rsidR="00B67A5F" w:rsidRPr="00072A89" w:rsidRDefault="00B67A5F" w:rsidP="0059071B">
            <w:pPr>
              <w:rPr>
                <w:rFonts w:cs="Calibri"/>
                <w:color w:val="000000"/>
                <w:sz w:val="22"/>
                <w:szCs w:val="24"/>
                <w:lang w:val="en-GB"/>
              </w:rPr>
            </w:pPr>
          </w:p>
        </w:tc>
      </w:tr>
      <w:tr w:rsidR="00B67A5F" w:rsidRPr="00AE75B0" w14:paraId="4A6201B9" w14:textId="77777777" w:rsidTr="00B5091C">
        <w:trPr>
          <w:trHeight w:val="273"/>
        </w:trPr>
        <w:tc>
          <w:tcPr>
            <w:tcW w:w="2619" w:type="dxa"/>
            <w:tcBorders>
              <w:left w:val="single" w:sz="4" w:space="0" w:color="FFFFFF"/>
              <w:bottom w:val="single" w:sz="4" w:space="0" w:color="FFFFFF"/>
            </w:tcBorders>
            <w:shd w:val="clear" w:color="auto" w:fill="ED7D31"/>
          </w:tcPr>
          <w:p w14:paraId="67AC8E3C"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37" w:type="dxa"/>
            <w:shd w:val="clear" w:color="auto" w:fill="FBE4D5"/>
          </w:tcPr>
          <w:p w14:paraId="61D982FD" w14:textId="77777777" w:rsidR="00B67A5F" w:rsidRPr="00072A89" w:rsidRDefault="00B67A5F" w:rsidP="0059071B">
            <w:pPr>
              <w:rPr>
                <w:rFonts w:cs="Calibri"/>
                <w:color w:val="000000"/>
                <w:sz w:val="22"/>
                <w:szCs w:val="24"/>
                <w:lang w:val="en-GB"/>
              </w:rPr>
            </w:pPr>
          </w:p>
        </w:tc>
        <w:tc>
          <w:tcPr>
            <w:tcW w:w="2181" w:type="dxa"/>
            <w:shd w:val="clear" w:color="auto" w:fill="FBE4D5"/>
          </w:tcPr>
          <w:p w14:paraId="70831307" w14:textId="77777777" w:rsidR="00B67A5F" w:rsidRPr="00072A89" w:rsidRDefault="00B67A5F" w:rsidP="0059071B">
            <w:pPr>
              <w:rPr>
                <w:rFonts w:cs="Calibri"/>
                <w:color w:val="000000"/>
                <w:sz w:val="22"/>
                <w:szCs w:val="24"/>
                <w:lang w:val="en-GB"/>
              </w:rPr>
            </w:pPr>
          </w:p>
        </w:tc>
        <w:tc>
          <w:tcPr>
            <w:tcW w:w="2181" w:type="dxa"/>
            <w:shd w:val="clear" w:color="auto" w:fill="FBE4D5"/>
          </w:tcPr>
          <w:p w14:paraId="6F7DDBB1" w14:textId="77777777" w:rsidR="00B67A5F" w:rsidRPr="00072A89" w:rsidRDefault="00B67A5F" w:rsidP="0059071B">
            <w:pPr>
              <w:rPr>
                <w:rFonts w:cs="Calibri"/>
                <w:color w:val="000000"/>
                <w:sz w:val="22"/>
                <w:szCs w:val="24"/>
                <w:lang w:val="en-GB"/>
              </w:rPr>
            </w:pPr>
          </w:p>
        </w:tc>
      </w:tr>
    </w:tbl>
    <w:p w14:paraId="626A246D" w14:textId="77777777" w:rsidR="00D65966" w:rsidRPr="00D65966" w:rsidRDefault="00D65966" w:rsidP="00D65966">
      <w:pPr>
        <w:rPr>
          <w:lang w:val="en-GB"/>
        </w:rPr>
      </w:pPr>
    </w:p>
    <w:p w14:paraId="32E1F1B2" w14:textId="77777777" w:rsidR="006D39FE" w:rsidRDefault="006D39FE" w:rsidP="00183E25">
      <w:pPr>
        <w:pStyle w:val="Titolo1"/>
        <w:rPr>
          <w:lang w:val="en-GB"/>
        </w:rPr>
      </w:pPr>
    </w:p>
    <w:p w14:paraId="7CE0015E" w14:textId="38ABD39D" w:rsidR="005576BA" w:rsidRPr="003822DC" w:rsidRDefault="005576BA" w:rsidP="00183E25">
      <w:pPr>
        <w:pStyle w:val="Titolo1"/>
        <w:rPr>
          <w:lang w:val="en-GB"/>
        </w:rPr>
      </w:pPr>
      <w:r w:rsidRPr="003822DC">
        <w:rPr>
          <w:lang w:val="en-GB"/>
        </w:rPr>
        <w:t>Real Estate</w:t>
      </w:r>
    </w:p>
    <w:tbl>
      <w:tblPr>
        <w:tblW w:w="95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1"/>
        <w:gridCol w:w="2475"/>
        <w:gridCol w:w="2216"/>
        <w:gridCol w:w="2216"/>
      </w:tblGrid>
      <w:tr w:rsidR="00B67A5F" w:rsidRPr="00AE75B0" w14:paraId="622B75DD" w14:textId="77777777" w:rsidTr="00B5091C">
        <w:trPr>
          <w:trHeight w:val="291"/>
        </w:trPr>
        <w:tc>
          <w:tcPr>
            <w:tcW w:w="2661" w:type="dxa"/>
            <w:tcBorders>
              <w:top w:val="single" w:sz="4" w:space="0" w:color="FFFFFF"/>
              <w:left w:val="single" w:sz="4" w:space="0" w:color="FFFFFF"/>
              <w:right w:val="nil"/>
            </w:tcBorders>
            <w:shd w:val="clear" w:color="auto" w:fill="FFC000"/>
          </w:tcPr>
          <w:p w14:paraId="7E5C58E4" w14:textId="77777777" w:rsidR="00B67A5F" w:rsidRPr="00072A89" w:rsidRDefault="00B67A5F" w:rsidP="0059071B">
            <w:pPr>
              <w:jc w:val="center"/>
              <w:rPr>
                <w:rFonts w:cs="Calibri"/>
                <w:b/>
                <w:bCs/>
                <w:i/>
                <w:iCs/>
                <w:color w:val="000000"/>
                <w:sz w:val="22"/>
                <w:szCs w:val="24"/>
                <w:u w:val="single"/>
                <w:lang w:val="en-GB"/>
              </w:rPr>
            </w:pPr>
          </w:p>
        </w:tc>
        <w:tc>
          <w:tcPr>
            <w:tcW w:w="2475" w:type="dxa"/>
            <w:tcBorders>
              <w:top w:val="single" w:sz="4" w:space="0" w:color="FFFFFF"/>
              <w:left w:val="nil"/>
              <w:right w:val="nil"/>
            </w:tcBorders>
            <w:shd w:val="clear" w:color="auto" w:fill="ED7D31"/>
          </w:tcPr>
          <w:p w14:paraId="37CB237B"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216" w:type="dxa"/>
            <w:tcBorders>
              <w:top w:val="single" w:sz="4" w:space="0" w:color="FFFFFF"/>
              <w:left w:val="nil"/>
              <w:right w:val="nil"/>
            </w:tcBorders>
            <w:shd w:val="clear" w:color="auto" w:fill="ED7D31"/>
          </w:tcPr>
          <w:p w14:paraId="071CFAE2"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216" w:type="dxa"/>
            <w:tcBorders>
              <w:top w:val="single" w:sz="4" w:space="0" w:color="FFFFFF"/>
              <w:left w:val="nil"/>
              <w:right w:val="nil"/>
            </w:tcBorders>
            <w:shd w:val="clear" w:color="auto" w:fill="ED7D31"/>
          </w:tcPr>
          <w:p w14:paraId="7DD1515E" w14:textId="6848CE34"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74007388" w14:textId="77777777" w:rsidTr="00B5091C">
        <w:trPr>
          <w:trHeight w:val="275"/>
        </w:trPr>
        <w:tc>
          <w:tcPr>
            <w:tcW w:w="2661" w:type="dxa"/>
            <w:tcBorders>
              <w:top w:val="single" w:sz="4" w:space="0" w:color="FFFFFF"/>
              <w:left w:val="single" w:sz="4" w:space="0" w:color="FFFFFF"/>
            </w:tcBorders>
            <w:shd w:val="clear" w:color="auto" w:fill="ED7D31"/>
          </w:tcPr>
          <w:p w14:paraId="38557CB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75" w:type="dxa"/>
            <w:shd w:val="clear" w:color="auto" w:fill="FBE4D5"/>
          </w:tcPr>
          <w:p w14:paraId="429E8C17" w14:textId="77777777" w:rsidR="00B67A5F" w:rsidRPr="00072A89" w:rsidRDefault="00B67A5F" w:rsidP="0059071B">
            <w:pPr>
              <w:rPr>
                <w:rFonts w:cs="Calibri"/>
                <w:color w:val="000000"/>
                <w:sz w:val="22"/>
                <w:szCs w:val="24"/>
                <w:lang w:val="en-GB"/>
              </w:rPr>
            </w:pPr>
          </w:p>
        </w:tc>
        <w:tc>
          <w:tcPr>
            <w:tcW w:w="2216" w:type="dxa"/>
            <w:shd w:val="clear" w:color="auto" w:fill="FBE4D5"/>
          </w:tcPr>
          <w:p w14:paraId="577121C0" w14:textId="77777777" w:rsidR="00B67A5F" w:rsidRPr="00072A89" w:rsidRDefault="00B67A5F" w:rsidP="0059071B">
            <w:pPr>
              <w:rPr>
                <w:rFonts w:cs="Calibri"/>
                <w:color w:val="000000"/>
                <w:sz w:val="22"/>
                <w:szCs w:val="24"/>
                <w:lang w:val="en-GB"/>
              </w:rPr>
            </w:pPr>
          </w:p>
        </w:tc>
        <w:tc>
          <w:tcPr>
            <w:tcW w:w="2216" w:type="dxa"/>
            <w:shd w:val="clear" w:color="auto" w:fill="FBE4D5"/>
          </w:tcPr>
          <w:p w14:paraId="2A28A2F6" w14:textId="77777777" w:rsidR="00B67A5F" w:rsidRPr="00072A89" w:rsidRDefault="00B67A5F" w:rsidP="0059071B">
            <w:pPr>
              <w:rPr>
                <w:rFonts w:cs="Calibri"/>
                <w:color w:val="000000"/>
                <w:sz w:val="22"/>
                <w:szCs w:val="24"/>
                <w:lang w:val="en-GB"/>
              </w:rPr>
            </w:pPr>
          </w:p>
        </w:tc>
      </w:tr>
      <w:tr w:rsidR="00B67A5F" w:rsidRPr="00AE75B0" w14:paraId="5BF47086" w14:textId="77777777" w:rsidTr="00B5091C">
        <w:trPr>
          <w:trHeight w:val="291"/>
        </w:trPr>
        <w:tc>
          <w:tcPr>
            <w:tcW w:w="2661" w:type="dxa"/>
            <w:tcBorders>
              <w:left w:val="single" w:sz="4" w:space="0" w:color="FFFFFF"/>
            </w:tcBorders>
            <w:shd w:val="clear" w:color="auto" w:fill="ED7D31"/>
          </w:tcPr>
          <w:p w14:paraId="505D232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75" w:type="dxa"/>
            <w:shd w:val="clear" w:color="auto" w:fill="FBE4D5"/>
          </w:tcPr>
          <w:p w14:paraId="2019E3F0" w14:textId="77777777" w:rsidR="00B67A5F" w:rsidRPr="00072A89" w:rsidRDefault="00B67A5F" w:rsidP="0059071B">
            <w:pPr>
              <w:rPr>
                <w:rFonts w:cs="Calibri"/>
                <w:color w:val="000000"/>
                <w:sz w:val="22"/>
                <w:szCs w:val="24"/>
                <w:lang w:val="en-GB"/>
              </w:rPr>
            </w:pPr>
          </w:p>
        </w:tc>
        <w:tc>
          <w:tcPr>
            <w:tcW w:w="2216" w:type="dxa"/>
            <w:shd w:val="clear" w:color="auto" w:fill="FBE4D5"/>
          </w:tcPr>
          <w:p w14:paraId="1C4A2915" w14:textId="77777777" w:rsidR="00B67A5F" w:rsidRPr="00072A89" w:rsidRDefault="00B67A5F" w:rsidP="0059071B">
            <w:pPr>
              <w:rPr>
                <w:rFonts w:cs="Calibri"/>
                <w:color w:val="000000"/>
                <w:sz w:val="22"/>
                <w:szCs w:val="24"/>
                <w:lang w:val="en-GB"/>
              </w:rPr>
            </w:pPr>
          </w:p>
        </w:tc>
        <w:tc>
          <w:tcPr>
            <w:tcW w:w="2216" w:type="dxa"/>
            <w:shd w:val="clear" w:color="auto" w:fill="FBE4D5"/>
          </w:tcPr>
          <w:p w14:paraId="6416DBA0" w14:textId="77777777" w:rsidR="00B67A5F" w:rsidRPr="00072A89" w:rsidRDefault="00B67A5F" w:rsidP="0059071B">
            <w:pPr>
              <w:rPr>
                <w:rFonts w:cs="Calibri"/>
                <w:color w:val="000000"/>
                <w:sz w:val="22"/>
                <w:szCs w:val="24"/>
                <w:lang w:val="en-GB"/>
              </w:rPr>
            </w:pPr>
          </w:p>
        </w:tc>
      </w:tr>
      <w:tr w:rsidR="00B67A5F" w:rsidRPr="00AE75B0" w14:paraId="227845BE" w14:textId="77777777" w:rsidTr="00B5091C">
        <w:trPr>
          <w:trHeight w:val="275"/>
        </w:trPr>
        <w:tc>
          <w:tcPr>
            <w:tcW w:w="2661" w:type="dxa"/>
            <w:tcBorders>
              <w:left w:val="single" w:sz="4" w:space="0" w:color="FFFFFF"/>
            </w:tcBorders>
            <w:shd w:val="clear" w:color="auto" w:fill="ED7D31"/>
          </w:tcPr>
          <w:p w14:paraId="4B8DB7F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75" w:type="dxa"/>
            <w:shd w:val="clear" w:color="auto" w:fill="FBE4D5"/>
          </w:tcPr>
          <w:p w14:paraId="16D87A05" w14:textId="77777777" w:rsidR="00B67A5F" w:rsidRPr="00072A89" w:rsidRDefault="00B67A5F" w:rsidP="0059071B">
            <w:pPr>
              <w:rPr>
                <w:rFonts w:cs="Calibri"/>
                <w:color w:val="000000"/>
                <w:sz w:val="22"/>
                <w:szCs w:val="24"/>
                <w:lang w:val="en-GB"/>
              </w:rPr>
            </w:pPr>
          </w:p>
        </w:tc>
        <w:tc>
          <w:tcPr>
            <w:tcW w:w="2216" w:type="dxa"/>
            <w:shd w:val="clear" w:color="auto" w:fill="FBE4D5"/>
          </w:tcPr>
          <w:p w14:paraId="09CDD721" w14:textId="77777777" w:rsidR="00B67A5F" w:rsidRPr="00072A89" w:rsidRDefault="00B67A5F" w:rsidP="0059071B">
            <w:pPr>
              <w:rPr>
                <w:rFonts w:cs="Calibri"/>
                <w:color w:val="000000"/>
                <w:sz w:val="22"/>
                <w:szCs w:val="24"/>
                <w:lang w:val="en-GB"/>
              </w:rPr>
            </w:pPr>
          </w:p>
        </w:tc>
        <w:tc>
          <w:tcPr>
            <w:tcW w:w="2216" w:type="dxa"/>
            <w:shd w:val="clear" w:color="auto" w:fill="FBE4D5"/>
          </w:tcPr>
          <w:p w14:paraId="38C2C124" w14:textId="77777777" w:rsidR="00B67A5F" w:rsidRPr="00072A89" w:rsidRDefault="00B67A5F" w:rsidP="0059071B">
            <w:pPr>
              <w:rPr>
                <w:rFonts w:cs="Calibri"/>
                <w:color w:val="000000"/>
                <w:sz w:val="22"/>
                <w:szCs w:val="24"/>
                <w:lang w:val="en-GB"/>
              </w:rPr>
            </w:pPr>
          </w:p>
        </w:tc>
      </w:tr>
      <w:tr w:rsidR="00B67A5F" w:rsidRPr="00AE75B0" w14:paraId="070F8F06" w14:textId="77777777" w:rsidTr="00B5091C">
        <w:trPr>
          <w:trHeight w:val="291"/>
        </w:trPr>
        <w:tc>
          <w:tcPr>
            <w:tcW w:w="2661" w:type="dxa"/>
            <w:tcBorders>
              <w:left w:val="single" w:sz="4" w:space="0" w:color="FFFFFF"/>
            </w:tcBorders>
            <w:shd w:val="clear" w:color="auto" w:fill="ED7D31"/>
          </w:tcPr>
          <w:p w14:paraId="7B183E52"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75" w:type="dxa"/>
            <w:shd w:val="clear" w:color="auto" w:fill="FBE4D5"/>
          </w:tcPr>
          <w:p w14:paraId="6C1BC7BF" w14:textId="77777777" w:rsidR="00B67A5F" w:rsidRPr="00072A89" w:rsidRDefault="00B67A5F" w:rsidP="0059071B">
            <w:pPr>
              <w:rPr>
                <w:rFonts w:cs="Calibri"/>
                <w:color w:val="000000"/>
                <w:sz w:val="22"/>
                <w:szCs w:val="24"/>
                <w:lang w:val="en-GB"/>
              </w:rPr>
            </w:pPr>
          </w:p>
        </w:tc>
        <w:tc>
          <w:tcPr>
            <w:tcW w:w="2216" w:type="dxa"/>
            <w:shd w:val="clear" w:color="auto" w:fill="FBE4D5"/>
          </w:tcPr>
          <w:p w14:paraId="00CAE340" w14:textId="77777777" w:rsidR="00B67A5F" w:rsidRPr="00072A89" w:rsidRDefault="00B67A5F" w:rsidP="0059071B">
            <w:pPr>
              <w:rPr>
                <w:rFonts w:cs="Calibri"/>
                <w:color w:val="000000"/>
                <w:sz w:val="22"/>
                <w:szCs w:val="24"/>
                <w:lang w:val="en-GB"/>
              </w:rPr>
            </w:pPr>
          </w:p>
        </w:tc>
        <w:tc>
          <w:tcPr>
            <w:tcW w:w="2216" w:type="dxa"/>
            <w:shd w:val="clear" w:color="auto" w:fill="FBE4D5"/>
          </w:tcPr>
          <w:p w14:paraId="027CC148" w14:textId="77777777" w:rsidR="00B67A5F" w:rsidRPr="00072A89" w:rsidRDefault="00B67A5F" w:rsidP="0059071B">
            <w:pPr>
              <w:rPr>
                <w:rFonts w:cs="Calibri"/>
                <w:color w:val="000000"/>
                <w:sz w:val="22"/>
                <w:szCs w:val="24"/>
                <w:lang w:val="en-GB"/>
              </w:rPr>
            </w:pPr>
          </w:p>
        </w:tc>
      </w:tr>
      <w:tr w:rsidR="00B67A5F" w:rsidRPr="00AE75B0" w14:paraId="66A917F1" w14:textId="77777777" w:rsidTr="00B5091C">
        <w:trPr>
          <w:trHeight w:val="275"/>
        </w:trPr>
        <w:tc>
          <w:tcPr>
            <w:tcW w:w="2661" w:type="dxa"/>
            <w:tcBorders>
              <w:left w:val="single" w:sz="4" w:space="0" w:color="FFFFFF"/>
              <w:bottom w:val="single" w:sz="4" w:space="0" w:color="FFFFFF"/>
            </w:tcBorders>
            <w:shd w:val="clear" w:color="auto" w:fill="ED7D31"/>
          </w:tcPr>
          <w:p w14:paraId="7AEE8A11"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75" w:type="dxa"/>
            <w:shd w:val="clear" w:color="auto" w:fill="FBE4D5"/>
          </w:tcPr>
          <w:p w14:paraId="2C33982C" w14:textId="77777777" w:rsidR="00B67A5F" w:rsidRPr="00072A89" w:rsidRDefault="00B67A5F" w:rsidP="0059071B">
            <w:pPr>
              <w:rPr>
                <w:rFonts w:cs="Calibri"/>
                <w:color w:val="000000"/>
                <w:sz w:val="22"/>
                <w:szCs w:val="24"/>
                <w:lang w:val="en-GB"/>
              </w:rPr>
            </w:pPr>
          </w:p>
        </w:tc>
        <w:tc>
          <w:tcPr>
            <w:tcW w:w="2216" w:type="dxa"/>
            <w:shd w:val="clear" w:color="auto" w:fill="FBE4D5"/>
          </w:tcPr>
          <w:p w14:paraId="5261A361" w14:textId="77777777" w:rsidR="00B67A5F" w:rsidRPr="00072A89" w:rsidRDefault="00B67A5F" w:rsidP="0059071B">
            <w:pPr>
              <w:rPr>
                <w:rFonts w:cs="Calibri"/>
                <w:color w:val="000000"/>
                <w:sz w:val="22"/>
                <w:szCs w:val="24"/>
                <w:lang w:val="en-GB"/>
              </w:rPr>
            </w:pPr>
          </w:p>
        </w:tc>
        <w:tc>
          <w:tcPr>
            <w:tcW w:w="2216" w:type="dxa"/>
            <w:shd w:val="clear" w:color="auto" w:fill="FBE4D5"/>
          </w:tcPr>
          <w:p w14:paraId="06C5A073" w14:textId="77777777" w:rsidR="00B67A5F" w:rsidRPr="00072A89" w:rsidRDefault="00B67A5F" w:rsidP="0059071B">
            <w:pPr>
              <w:rPr>
                <w:rFonts w:cs="Calibri"/>
                <w:color w:val="000000"/>
                <w:sz w:val="22"/>
                <w:szCs w:val="24"/>
                <w:lang w:val="en-GB"/>
              </w:rPr>
            </w:pPr>
          </w:p>
        </w:tc>
      </w:tr>
    </w:tbl>
    <w:p w14:paraId="582ED438" w14:textId="3EDE68A8" w:rsidR="005576BA" w:rsidRPr="003822DC" w:rsidRDefault="005576BA" w:rsidP="00183E25">
      <w:pPr>
        <w:pStyle w:val="Titolo1"/>
        <w:rPr>
          <w:lang w:val="en-GB"/>
        </w:rPr>
      </w:pPr>
      <w:r w:rsidRPr="003822DC">
        <w:rPr>
          <w:lang w:val="en-GB"/>
        </w:rPr>
        <w:t>Startup</w:t>
      </w:r>
    </w:p>
    <w:tbl>
      <w:tblPr>
        <w:tblW w:w="95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5"/>
        <w:gridCol w:w="2479"/>
        <w:gridCol w:w="2219"/>
        <w:gridCol w:w="2219"/>
      </w:tblGrid>
      <w:tr w:rsidR="00B67A5F" w:rsidRPr="00AE75B0" w14:paraId="72F5AF9C" w14:textId="77777777" w:rsidTr="00B5091C">
        <w:trPr>
          <w:trHeight w:val="282"/>
        </w:trPr>
        <w:tc>
          <w:tcPr>
            <w:tcW w:w="2665" w:type="dxa"/>
            <w:tcBorders>
              <w:top w:val="single" w:sz="4" w:space="0" w:color="FFFFFF"/>
              <w:left w:val="single" w:sz="4" w:space="0" w:color="FFFFFF"/>
              <w:right w:val="nil"/>
            </w:tcBorders>
            <w:shd w:val="clear" w:color="auto" w:fill="FFC000"/>
          </w:tcPr>
          <w:p w14:paraId="5F3B7F39" w14:textId="77777777" w:rsidR="00B67A5F" w:rsidRPr="00072A89" w:rsidRDefault="00B67A5F" w:rsidP="0059071B">
            <w:pPr>
              <w:jc w:val="center"/>
              <w:rPr>
                <w:rFonts w:cs="Calibri"/>
                <w:b/>
                <w:bCs/>
                <w:i/>
                <w:iCs/>
                <w:color w:val="000000"/>
                <w:sz w:val="22"/>
                <w:szCs w:val="24"/>
                <w:u w:val="single"/>
                <w:lang w:val="en-GB"/>
              </w:rPr>
            </w:pPr>
          </w:p>
        </w:tc>
        <w:tc>
          <w:tcPr>
            <w:tcW w:w="2479" w:type="dxa"/>
            <w:tcBorders>
              <w:top w:val="single" w:sz="4" w:space="0" w:color="FFFFFF"/>
              <w:left w:val="nil"/>
              <w:right w:val="nil"/>
            </w:tcBorders>
            <w:shd w:val="clear" w:color="auto" w:fill="ED7D31"/>
          </w:tcPr>
          <w:p w14:paraId="088CA765"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219" w:type="dxa"/>
            <w:tcBorders>
              <w:top w:val="single" w:sz="4" w:space="0" w:color="FFFFFF"/>
              <w:left w:val="nil"/>
              <w:right w:val="nil"/>
            </w:tcBorders>
            <w:shd w:val="clear" w:color="auto" w:fill="ED7D31"/>
          </w:tcPr>
          <w:p w14:paraId="16FE8E35"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219" w:type="dxa"/>
            <w:tcBorders>
              <w:top w:val="single" w:sz="4" w:space="0" w:color="FFFFFF"/>
              <w:left w:val="nil"/>
              <w:right w:val="nil"/>
            </w:tcBorders>
            <w:shd w:val="clear" w:color="auto" w:fill="ED7D31"/>
          </w:tcPr>
          <w:p w14:paraId="3EA249CA" w14:textId="36CB044C"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4A6D3409" w14:textId="77777777" w:rsidTr="00B5091C">
        <w:trPr>
          <w:trHeight w:val="266"/>
        </w:trPr>
        <w:tc>
          <w:tcPr>
            <w:tcW w:w="2665" w:type="dxa"/>
            <w:tcBorders>
              <w:top w:val="single" w:sz="4" w:space="0" w:color="FFFFFF"/>
              <w:left w:val="single" w:sz="4" w:space="0" w:color="FFFFFF"/>
            </w:tcBorders>
            <w:shd w:val="clear" w:color="auto" w:fill="ED7D31"/>
          </w:tcPr>
          <w:p w14:paraId="565EDCB8"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79" w:type="dxa"/>
            <w:shd w:val="clear" w:color="auto" w:fill="FBE4D5"/>
          </w:tcPr>
          <w:p w14:paraId="10467229" w14:textId="77777777" w:rsidR="00B67A5F" w:rsidRPr="00072A89" w:rsidRDefault="00B67A5F" w:rsidP="0059071B">
            <w:pPr>
              <w:rPr>
                <w:rFonts w:cs="Calibri"/>
                <w:color w:val="000000"/>
                <w:sz w:val="22"/>
                <w:szCs w:val="24"/>
                <w:lang w:val="en-GB"/>
              </w:rPr>
            </w:pPr>
          </w:p>
        </w:tc>
        <w:tc>
          <w:tcPr>
            <w:tcW w:w="2219" w:type="dxa"/>
            <w:shd w:val="clear" w:color="auto" w:fill="FBE4D5"/>
          </w:tcPr>
          <w:p w14:paraId="79965746" w14:textId="77777777" w:rsidR="00B67A5F" w:rsidRPr="00072A89" w:rsidRDefault="00B67A5F" w:rsidP="0059071B">
            <w:pPr>
              <w:rPr>
                <w:rFonts w:cs="Calibri"/>
                <w:color w:val="000000"/>
                <w:sz w:val="22"/>
                <w:szCs w:val="24"/>
                <w:lang w:val="en-GB"/>
              </w:rPr>
            </w:pPr>
          </w:p>
        </w:tc>
        <w:tc>
          <w:tcPr>
            <w:tcW w:w="2219" w:type="dxa"/>
            <w:shd w:val="clear" w:color="auto" w:fill="FBE4D5"/>
          </w:tcPr>
          <w:p w14:paraId="179F041B" w14:textId="77777777" w:rsidR="00B67A5F" w:rsidRPr="00072A89" w:rsidRDefault="00B67A5F" w:rsidP="0059071B">
            <w:pPr>
              <w:rPr>
                <w:rFonts w:cs="Calibri"/>
                <w:color w:val="000000"/>
                <w:sz w:val="22"/>
                <w:szCs w:val="24"/>
                <w:lang w:val="en-GB"/>
              </w:rPr>
            </w:pPr>
          </w:p>
        </w:tc>
      </w:tr>
      <w:tr w:rsidR="00B67A5F" w:rsidRPr="00AE75B0" w14:paraId="2EBAA8BA" w14:textId="77777777" w:rsidTr="00B5091C">
        <w:trPr>
          <w:trHeight w:val="282"/>
        </w:trPr>
        <w:tc>
          <w:tcPr>
            <w:tcW w:w="2665" w:type="dxa"/>
            <w:tcBorders>
              <w:left w:val="single" w:sz="4" w:space="0" w:color="FFFFFF"/>
            </w:tcBorders>
            <w:shd w:val="clear" w:color="auto" w:fill="ED7D31"/>
          </w:tcPr>
          <w:p w14:paraId="5A7207E6"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79" w:type="dxa"/>
            <w:shd w:val="clear" w:color="auto" w:fill="FBE4D5"/>
          </w:tcPr>
          <w:p w14:paraId="63A5D918" w14:textId="77777777" w:rsidR="00B67A5F" w:rsidRPr="00072A89" w:rsidRDefault="00B67A5F" w:rsidP="0059071B">
            <w:pPr>
              <w:rPr>
                <w:rFonts w:cs="Calibri"/>
                <w:color w:val="000000"/>
                <w:sz w:val="22"/>
                <w:szCs w:val="24"/>
                <w:lang w:val="en-GB"/>
              </w:rPr>
            </w:pPr>
          </w:p>
        </w:tc>
        <w:tc>
          <w:tcPr>
            <w:tcW w:w="2219" w:type="dxa"/>
            <w:shd w:val="clear" w:color="auto" w:fill="FBE4D5"/>
          </w:tcPr>
          <w:p w14:paraId="6C86660D" w14:textId="77777777" w:rsidR="00B67A5F" w:rsidRPr="00072A89" w:rsidRDefault="00B67A5F" w:rsidP="0059071B">
            <w:pPr>
              <w:rPr>
                <w:rFonts w:cs="Calibri"/>
                <w:color w:val="000000"/>
                <w:sz w:val="22"/>
                <w:szCs w:val="24"/>
                <w:lang w:val="en-GB"/>
              </w:rPr>
            </w:pPr>
          </w:p>
        </w:tc>
        <w:tc>
          <w:tcPr>
            <w:tcW w:w="2219" w:type="dxa"/>
            <w:shd w:val="clear" w:color="auto" w:fill="FBE4D5"/>
          </w:tcPr>
          <w:p w14:paraId="7B05F5FB" w14:textId="77777777" w:rsidR="00B67A5F" w:rsidRPr="00072A89" w:rsidRDefault="00B67A5F" w:rsidP="0059071B">
            <w:pPr>
              <w:rPr>
                <w:rFonts w:cs="Calibri"/>
                <w:color w:val="000000"/>
                <w:sz w:val="22"/>
                <w:szCs w:val="24"/>
                <w:lang w:val="en-GB"/>
              </w:rPr>
            </w:pPr>
          </w:p>
        </w:tc>
      </w:tr>
      <w:tr w:rsidR="00B67A5F" w:rsidRPr="00AE75B0" w14:paraId="047C3345" w14:textId="77777777" w:rsidTr="00B5091C">
        <w:trPr>
          <w:trHeight w:val="266"/>
        </w:trPr>
        <w:tc>
          <w:tcPr>
            <w:tcW w:w="2665" w:type="dxa"/>
            <w:tcBorders>
              <w:left w:val="single" w:sz="4" w:space="0" w:color="FFFFFF"/>
            </w:tcBorders>
            <w:shd w:val="clear" w:color="auto" w:fill="ED7D31"/>
          </w:tcPr>
          <w:p w14:paraId="49E7BBDD"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79" w:type="dxa"/>
            <w:shd w:val="clear" w:color="auto" w:fill="FBE4D5"/>
          </w:tcPr>
          <w:p w14:paraId="5A1EF463" w14:textId="77777777" w:rsidR="00B67A5F" w:rsidRPr="00072A89" w:rsidRDefault="00B67A5F" w:rsidP="0059071B">
            <w:pPr>
              <w:rPr>
                <w:rFonts w:cs="Calibri"/>
                <w:color w:val="000000"/>
                <w:sz w:val="22"/>
                <w:szCs w:val="24"/>
                <w:lang w:val="en-GB"/>
              </w:rPr>
            </w:pPr>
          </w:p>
        </w:tc>
        <w:tc>
          <w:tcPr>
            <w:tcW w:w="2219" w:type="dxa"/>
            <w:shd w:val="clear" w:color="auto" w:fill="FBE4D5"/>
          </w:tcPr>
          <w:p w14:paraId="70925167" w14:textId="77777777" w:rsidR="00B67A5F" w:rsidRPr="00072A89" w:rsidRDefault="00B67A5F" w:rsidP="0059071B">
            <w:pPr>
              <w:rPr>
                <w:rFonts w:cs="Calibri"/>
                <w:color w:val="000000"/>
                <w:sz w:val="22"/>
                <w:szCs w:val="24"/>
                <w:lang w:val="en-GB"/>
              </w:rPr>
            </w:pPr>
          </w:p>
        </w:tc>
        <w:tc>
          <w:tcPr>
            <w:tcW w:w="2219" w:type="dxa"/>
            <w:shd w:val="clear" w:color="auto" w:fill="FBE4D5"/>
          </w:tcPr>
          <w:p w14:paraId="3849DBA6" w14:textId="77777777" w:rsidR="00B67A5F" w:rsidRPr="00072A89" w:rsidRDefault="00B67A5F" w:rsidP="0059071B">
            <w:pPr>
              <w:rPr>
                <w:rFonts w:cs="Calibri"/>
                <w:color w:val="000000"/>
                <w:sz w:val="22"/>
                <w:szCs w:val="24"/>
                <w:lang w:val="en-GB"/>
              </w:rPr>
            </w:pPr>
          </w:p>
        </w:tc>
      </w:tr>
      <w:tr w:rsidR="00B67A5F" w:rsidRPr="00AE75B0" w14:paraId="51A48794" w14:textId="77777777" w:rsidTr="00B5091C">
        <w:trPr>
          <w:trHeight w:val="282"/>
        </w:trPr>
        <w:tc>
          <w:tcPr>
            <w:tcW w:w="2665" w:type="dxa"/>
            <w:tcBorders>
              <w:left w:val="single" w:sz="4" w:space="0" w:color="FFFFFF"/>
            </w:tcBorders>
            <w:shd w:val="clear" w:color="auto" w:fill="ED7D31"/>
          </w:tcPr>
          <w:p w14:paraId="2BC787E1"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79" w:type="dxa"/>
            <w:shd w:val="clear" w:color="auto" w:fill="FBE4D5"/>
          </w:tcPr>
          <w:p w14:paraId="20B483DA" w14:textId="77777777" w:rsidR="00B67A5F" w:rsidRPr="00072A89" w:rsidRDefault="00B67A5F" w:rsidP="0059071B">
            <w:pPr>
              <w:rPr>
                <w:rFonts w:cs="Calibri"/>
                <w:color w:val="000000"/>
                <w:sz w:val="22"/>
                <w:szCs w:val="24"/>
                <w:lang w:val="en-GB"/>
              </w:rPr>
            </w:pPr>
          </w:p>
        </w:tc>
        <w:tc>
          <w:tcPr>
            <w:tcW w:w="2219" w:type="dxa"/>
            <w:shd w:val="clear" w:color="auto" w:fill="FBE4D5"/>
          </w:tcPr>
          <w:p w14:paraId="4833161D" w14:textId="77777777" w:rsidR="00B67A5F" w:rsidRPr="00072A89" w:rsidRDefault="00B67A5F" w:rsidP="0059071B">
            <w:pPr>
              <w:rPr>
                <w:rFonts w:cs="Calibri"/>
                <w:color w:val="000000"/>
                <w:sz w:val="22"/>
                <w:szCs w:val="24"/>
                <w:lang w:val="en-GB"/>
              </w:rPr>
            </w:pPr>
          </w:p>
        </w:tc>
        <w:tc>
          <w:tcPr>
            <w:tcW w:w="2219" w:type="dxa"/>
            <w:shd w:val="clear" w:color="auto" w:fill="FBE4D5"/>
          </w:tcPr>
          <w:p w14:paraId="6AE44128" w14:textId="77777777" w:rsidR="00B67A5F" w:rsidRPr="00072A89" w:rsidRDefault="00B67A5F" w:rsidP="0059071B">
            <w:pPr>
              <w:rPr>
                <w:rFonts w:cs="Calibri"/>
                <w:color w:val="000000"/>
                <w:sz w:val="22"/>
                <w:szCs w:val="24"/>
                <w:lang w:val="en-GB"/>
              </w:rPr>
            </w:pPr>
          </w:p>
        </w:tc>
      </w:tr>
      <w:tr w:rsidR="00B67A5F" w:rsidRPr="00AE75B0" w14:paraId="64B672D3" w14:textId="77777777" w:rsidTr="00B5091C">
        <w:trPr>
          <w:trHeight w:val="266"/>
        </w:trPr>
        <w:tc>
          <w:tcPr>
            <w:tcW w:w="2665" w:type="dxa"/>
            <w:tcBorders>
              <w:left w:val="single" w:sz="4" w:space="0" w:color="FFFFFF"/>
              <w:bottom w:val="single" w:sz="4" w:space="0" w:color="FFFFFF"/>
            </w:tcBorders>
            <w:shd w:val="clear" w:color="auto" w:fill="ED7D31"/>
          </w:tcPr>
          <w:p w14:paraId="2FF20FE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79" w:type="dxa"/>
            <w:shd w:val="clear" w:color="auto" w:fill="FBE4D5"/>
          </w:tcPr>
          <w:p w14:paraId="74591AA2" w14:textId="77777777" w:rsidR="00B67A5F" w:rsidRPr="00072A89" w:rsidRDefault="00B67A5F" w:rsidP="0059071B">
            <w:pPr>
              <w:rPr>
                <w:rFonts w:cs="Calibri"/>
                <w:color w:val="000000"/>
                <w:sz w:val="22"/>
                <w:szCs w:val="24"/>
                <w:lang w:val="en-GB"/>
              </w:rPr>
            </w:pPr>
          </w:p>
        </w:tc>
        <w:tc>
          <w:tcPr>
            <w:tcW w:w="2219" w:type="dxa"/>
            <w:shd w:val="clear" w:color="auto" w:fill="FBE4D5"/>
          </w:tcPr>
          <w:p w14:paraId="195FB383" w14:textId="77777777" w:rsidR="00B67A5F" w:rsidRPr="00072A89" w:rsidRDefault="00B67A5F" w:rsidP="0059071B">
            <w:pPr>
              <w:rPr>
                <w:rFonts w:cs="Calibri"/>
                <w:color w:val="000000"/>
                <w:sz w:val="22"/>
                <w:szCs w:val="24"/>
                <w:lang w:val="en-GB"/>
              </w:rPr>
            </w:pPr>
          </w:p>
        </w:tc>
        <w:tc>
          <w:tcPr>
            <w:tcW w:w="2219" w:type="dxa"/>
            <w:shd w:val="clear" w:color="auto" w:fill="FBE4D5"/>
          </w:tcPr>
          <w:p w14:paraId="07766968" w14:textId="77777777" w:rsidR="00B67A5F" w:rsidRPr="00072A89" w:rsidRDefault="00B67A5F" w:rsidP="0059071B">
            <w:pPr>
              <w:rPr>
                <w:rFonts w:cs="Calibri"/>
                <w:color w:val="000000"/>
                <w:sz w:val="22"/>
                <w:szCs w:val="24"/>
                <w:lang w:val="en-GB"/>
              </w:rPr>
            </w:pPr>
          </w:p>
        </w:tc>
      </w:tr>
    </w:tbl>
    <w:p w14:paraId="74B37C19" w14:textId="3DE374EB" w:rsidR="00FE5E53" w:rsidRPr="003822DC" w:rsidRDefault="005576BA" w:rsidP="00863AAC">
      <w:pPr>
        <w:pStyle w:val="Titolo1"/>
        <w:rPr>
          <w:lang w:val="en-GB"/>
        </w:rPr>
      </w:pPr>
      <w:r w:rsidRPr="003822DC">
        <w:rPr>
          <w:lang w:val="en-GB"/>
        </w:rPr>
        <w:t>Tax</w:t>
      </w:r>
    </w:p>
    <w:tbl>
      <w:tblPr>
        <w:tblW w:w="9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44"/>
        <w:gridCol w:w="2460"/>
        <w:gridCol w:w="2202"/>
        <w:gridCol w:w="2202"/>
      </w:tblGrid>
      <w:tr w:rsidR="00B67A5F" w:rsidRPr="00AE75B0" w14:paraId="5DBBA000" w14:textId="77777777" w:rsidTr="00B5091C">
        <w:trPr>
          <w:trHeight w:val="286"/>
        </w:trPr>
        <w:tc>
          <w:tcPr>
            <w:tcW w:w="2644" w:type="dxa"/>
            <w:tcBorders>
              <w:top w:val="single" w:sz="4" w:space="0" w:color="FFFFFF"/>
              <w:left w:val="single" w:sz="4" w:space="0" w:color="FFFFFF"/>
              <w:right w:val="nil"/>
            </w:tcBorders>
            <w:shd w:val="clear" w:color="auto" w:fill="FFC000"/>
          </w:tcPr>
          <w:p w14:paraId="6C7D1406" w14:textId="77777777" w:rsidR="00B67A5F" w:rsidRPr="00072A89" w:rsidRDefault="00B67A5F" w:rsidP="0059071B">
            <w:pPr>
              <w:jc w:val="center"/>
              <w:rPr>
                <w:rFonts w:cs="Calibri"/>
                <w:b/>
                <w:bCs/>
                <w:i/>
                <w:iCs/>
                <w:color w:val="000000"/>
                <w:sz w:val="22"/>
                <w:szCs w:val="24"/>
                <w:u w:val="single"/>
                <w:lang w:val="en-GB"/>
              </w:rPr>
            </w:pPr>
          </w:p>
        </w:tc>
        <w:tc>
          <w:tcPr>
            <w:tcW w:w="2460" w:type="dxa"/>
            <w:tcBorders>
              <w:top w:val="single" w:sz="4" w:space="0" w:color="FFFFFF"/>
              <w:left w:val="nil"/>
              <w:right w:val="nil"/>
            </w:tcBorders>
            <w:shd w:val="clear" w:color="auto" w:fill="ED7D31"/>
          </w:tcPr>
          <w:p w14:paraId="15760F43"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202" w:type="dxa"/>
            <w:tcBorders>
              <w:top w:val="single" w:sz="4" w:space="0" w:color="FFFFFF"/>
              <w:left w:val="nil"/>
              <w:right w:val="nil"/>
            </w:tcBorders>
            <w:shd w:val="clear" w:color="auto" w:fill="ED7D31"/>
          </w:tcPr>
          <w:p w14:paraId="6D343229"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202" w:type="dxa"/>
            <w:tcBorders>
              <w:top w:val="single" w:sz="4" w:space="0" w:color="FFFFFF"/>
              <w:left w:val="nil"/>
              <w:right w:val="nil"/>
            </w:tcBorders>
            <w:shd w:val="clear" w:color="auto" w:fill="ED7D31"/>
          </w:tcPr>
          <w:p w14:paraId="06755146" w14:textId="52F31C17"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16554E77" w14:textId="77777777" w:rsidTr="00B5091C">
        <w:trPr>
          <w:trHeight w:val="270"/>
        </w:trPr>
        <w:tc>
          <w:tcPr>
            <w:tcW w:w="2644" w:type="dxa"/>
            <w:tcBorders>
              <w:top w:val="single" w:sz="4" w:space="0" w:color="FFFFFF"/>
              <w:left w:val="single" w:sz="4" w:space="0" w:color="FFFFFF"/>
            </w:tcBorders>
            <w:shd w:val="clear" w:color="auto" w:fill="ED7D31"/>
          </w:tcPr>
          <w:p w14:paraId="01F61B56"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60" w:type="dxa"/>
            <w:shd w:val="clear" w:color="auto" w:fill="FBE4D5"/>
          </w:tcPr>
          <w:p w14:paraId="598364F8" w14:textId="77777777" w:rsidR="00B67A5F" w:rsidRPr="00072A89" w:rsidRDefault="00B67A5F" w:rsidP="0059071B">
            <w:pPr>
              <w:rPr>
                <w:rFonts w:cs="Calibri"/>
                <w:color w:val="000000"/>
                <w:sz w:val="22"/>
                <w:szCs w:val="24"/>
                <w:lang w:val="en-GB"/>
              </w:rPr>
            </w:pPr>
          </w:p>
        </w:tc>
        <w:tc>
          <w:tcPr>
            <w:tcW w:w="2202" w:type="dxa"/>
            <w:shd w:val="clear" w:color="auto" w:fill="FBE4D5"/>
          </w:tcPr>
          <w:p w14:paraId="20C556D0" w14:textId="77777777" w:rsidR="00B67A5F" w:rsidRPr="00072A89" w:rsidRDefault="00B67A5F" w:rsidP="0059071B">
            <w:pPr>
              <w:rPr>
                <w:rFonts w:cs="Calibri"/>
                <w:color w:val="000000"/>
                <w:sz w:val="22"/>
                <w:szCs w:val="24"/>
                <w:lang w:val="en-GB"/>
              </w:rPr>
            </w:pPr>
          </w:p>
        </w:tc>
        <w:tc>
          <w:tcPr>
            <w:tcW w:w="2202" w:type="dxa"/>
            <w:shd w:val="clear" w:color="auto" w:fill="FBE4D5"/>
          </w:tcPr>
          <w:p w14:paraId="4DA03670" w14:textId="77777777" w:rsidR="00B67A5F" w:rsidRPr="00072A89" w:rsidRDefault="00B67A5F" w:rsidP="0059071B">
            <w:pPr>
              <w:rPr>
                <w:rFonts w:cs="Calibri"/>
                <w:color w:val="000000"/>
                <w:sz w:val="22"/>
                <w:szCs w:val="24"/>
                <w:lang w:val="en-GB"/>
              </w:rPr>
            </w:pPr>
          </w:p>
        </w:tc>
      </w:tr>
      <w:tr w:rsidR="00B67A5F" w:rsidRPr="00AE75B0" w14:paraId="62BA7295" w14:textId="77777777" w:rsidTr="00B5091C">
        <w:trPr>
          <w:trHeight w:val="286"/>
        </w:trPr>
        <w:tc>
          <w:tcPr>
            <w:tcW w:w="2644" w:type="dxa"/>
            <w:tcBorders>
              <w:left w:val="single" w:sz="4" w:space="0" w:color="FFFFFF"/>
            </w:tcBorders>
            <w:shd w:val="clear" w:color="auto" w:fill="ED7D31"/>
          </w:tcPr>
          <w:p w14:paraId="61AFF4A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60" w:type="dxa"/>
            <w:shd w:val="clear" w:color="auto" w:fill="FBE4D5"/>
          </w:tcPr>
          <w:p w14:paraId="3649D189" w14:textId="77777777" w:rsidR="00B67A5F" w:rsidRPr="00072A89" w:rsidRDefault="00B67A5F" w:rsidP="0059071B">
            <w:pPr>
              <w:rPr>
                <w:rFonts w:cs="Calibri"/>
                <w:color w:val="000000"/>
                <w:sz w:val="22"/>
                <w:szCs w:val="24"/>
                <w:lang w:val="en-GB"/>
              </w:rPr>
            </w:pPr>
          </w:p>
        </w:tc>
        <w:tc>
          <w:tcPr>
            <w:tcW w:w="2202" w:type="dxa"/>
            <w:shd w:val="clear" w:color="auto" w:fill="FBE4D5"/>
          </w:tcPr>
          <w:p w14:paraId="48F83BF4" w14:textId="77777777" w:rsidR="00B67A5F" w:rsidRPr="00072A89" w:rsidRDefault="00B67A5F" w:rsidP="0059071B">
            <w:pPr>
              <w:rPr>
                <w:rFonts w:cs="Calibri"/>
                <w:color w:val="000000"/>
                <w:sz w:val="22"/>
                <w:szCs w:val="24"/>
                <w:lang w:val="en-GB"/>
              </w:rPr>
            </w:pPr>
          </w:p>
        </w:tc>
        <w:tc>
          <w:tcPr>
            <w:tcW w:w="2202" w:type="dxa"/>
            <w:shd w:val="clear" w:color="auto" w:fill="FBE4D5"/>
          </w:tcPr>
          <w:p w14:paraId="7620C88B" w14:textId="77777777" w:rsidR="00B67A5F" w:rsidRPr="00072A89" w:rsidRDefault="00B67A5F" w:rsidP="0059071B">
            <w:pPr>
              <w:rPr>
                <w:rFonts w:cs="Calibri"/>
                <w:color w:val="000000"/>
                <w:sz w:val="22"/>
                <w:szCs w:val="24"/>
                <w:lang w:val="en-GB"/>
              </w:rPr>
            </w:pPr>
          </w:p>
        </w:tc>
      </w:tr>
      <w:tr w:rsidR="00B67A5F" w:rsidRPr="00AE75B0" w14:paraId="3E51925A" w14:textId="77777777" w:rsidTr="00B5091C">
        <w:trPr>
          <w:trHeight w:val="270"/>
        </w:trPr>
        <w:tc>
          <w:tcPr>
            <w:tcW w:w="2644" w:type="dxa"/>
            <w:tcBorders>
              <w:left w:val="single" w:sz="4" w:space="0" w:color="FFFFFF"/>
            </w:tcBorders>
            <w:shd w:val="clear" w:color="auto" w:fill="ED7D31"/>
          </w:tcPr>
          <w:p w14:paraId="25CAA229"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60" w:type="dxa"/>
            <w:shd w:val="clear" w:color="auto" w:fill="FBE4D5"/>
          </w:tcPr>
          <w:p w14:paraId="69BBC52D" w14:textId="77777777" w:rsidR="00B67A5F" w:rsidRPr="00072A89" w:rsidRDefault="00B67A5F" w:rsidP="0059071B">
            <w:pPr>
              <w:rPr>
                <w:rFonts w:cs="Calibri"/>
                <w:color w:val="000000"/>
                <w:sz w:val="22"/>
                <w:szCs w:val="24"/>
                <w:lang w:val="en-GB"/>
              </w:rPr>
            </w:pPr>
          </w:p>
        </w:tc>
        <w:tc>
          <w:tcPr>
            <w:tcW w:w="2202" w:type="dxa"/>
            <w:shd w:val="clear" w:color="auto" w:fill="FBE4D5"/>
          </w:tcPr>
          <w:p w14:paraId="638837B9" w14:textId="77777777" w:rsidR="00B67A5F" w:rsidRPr="00072A89" w:rsidRDefault="00B67A5F" w:rsidP="0059071B">
            <w:pPr>
              <w:rPr>
                <w:rFonts w:cs="Calibri"/>
                <w:color w:val="000000"/>
                <w:sz w:val="22"/>
                <w:szCs w:val="24"/>
                <w:lang w:val="en-GB"/>
              </w:rPr>
            </w:pPr>
          </w:p>
        </w:tc>
        <w:tc>
          <w:tcPr>
            <w:tcW w:w="2202" w:type="dxa"/>
            <w:shd w:val="clear" w:color="auto" w:fill="FBE4D5"/>
          </w:tcPr>
          <w:p w14:paraId="7BCE8F04" w14:textId="77777777" w:rsidR="00B67A5F" w:rsidRPr="00072A89" w:rsidRDefault="00B67A5F" w:rsidP="0059071B">
            <w:pPr>
              <w:rPr>
                <w:rFonts w:cs="Calibri"/>
                <w:color w:val="000000"/>
                <w:sz w:val="22"/>
                <w:szCs w:val="24"/>
                <w:lang w:val="en-GB"/>
              </w:rPr>
            </w:pPr>
          </w:p>
        </w:tc>
      </w:tr>
      <w:tr w:rsidR="00B67A5F" w:rsidRPr="00AE75B0" w14:paraId="395620BE" w14:textId="77777777" w:rsidTr="00B5091C">
        <w:trPr>
          <w:trHeight w:val="286"/>
        </w:trPr>
        <w:tc>
          <w:tcPr>
            <w:tcW w:w="2644" w:type="dxa"/>
            <w:tcBorders>
              <w:left w:val="single" w:sz="4" w:space="0" w:color="FFFFFF"/>
            </w:tcBorders>
            <w:shd w:val="clear" w:color="auto" w:fill="ED7D31"/>
          </w:tcPr>
          <w:p w14:paraId="5A6850F3"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60" w:type="dxa"/>
            <w:shd w:val="clear" w:color="auto" w:fill="FBE4D5"/>
          </w:tcPr>
          <w:p w14:paraId="6EF65457" w14:textId="77777777" w:rsidR="00B67A5F" w:rsidRPr="00072A89" w:rsidRDefault="00B67A5F" w:rsidP="0059071B">
            <w:pPr>
              <w:rPr>
                <w:rFonts w:cs="Calibri"/>
                <w:color w:val="000000"/>
                <w:sz w:val="22"/>
                <w:szCs w:val="24"/>
                <w:lang w:val="en-GB"/>
              </w:rPr>
            </w:pPr>
          </w:p>
        </w:tc>
        <w:tc>
          <w:tcPr>
            <w:tcW w:w="2202" w:type="dxa"/>
            <w:shd w:val="clear" w:color="auto" w:fill="FBE4D5"/>
          </w:tcPr>
          <w:p w14:paraId="7B0E742E" w14:textId="77777777" w:rsidR="00B67A5F" w:rsidRPr="00072A89" w:rsidRDefault="00B67A5F" w:rsidP="0059071B">
            <w:pPr>
              <w:rPr>
                <w:rFonts w:cs="Calibri"/>
                <w:color w:val="000000"/>
                <w:sz w:val="22"/>
                <w:szCs w:val="24"/>
                <w:lang w:val="en-GB"/>
              </w:rPr>
            </w:pPr>
          </w:p>
        </w:tc>
        <w:tc>
          <w:tcPr>
            <w:tcW w:w="2202" w:type="dxa"/>
            <w:shd w:val="clear" w:color="auto" w:fill="FBE4D5"/>
          </w:tcPr>
          <w:p w14:paraId="748BFC2C" w14:textId="77777777" w:rsidR="00B67A5F" w:rsidRPr="00072A89" w:rsidRDefault="00B67A5F" w:rsidP="0059071B">
            <w:pPr>
              <w:rPr>
                <w:rFonts w:cs="Calibri"/>
                <w:color w:val="000000"/>
                <w:sz w:val="22"/>
                <w:szCs w:val="24"/>
                <w:lang w:val="en-GB"/>
              </w:rPr>
            </w:pPr>
          </w:p>
        </w:tc>
      </w:tr>
      <w:tr w:rsidR="00B67A5F" w:rsidRPr="00AE75B0" w14:paraId="018F871E" w14:textId="77777777" w:rsidTr="00B5091C">
        <w:trPr>
          <w:trHeight w:val="270"/>
        </w:trPr>
        <w:tc>
          <w:tcPr>
            <w:tcW w:w="2644" w:type="dxa"/>
            <w:tcBorders>
              <w:left w:val="single" w:sz="4" w:space="0" w:color="FFFFFF"/>
              <w:bottom w:val="single" w:sz="4" w:space="0" w:color="FFFFFF"/>
            </w:tcBorders>
            <w:shd w:val="clear" w:color="auto" w:fill="ED7D31"/>
          </w:tcPr>
          <w:p w14:paraId="3832DD22"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60" w:type="dxa"/>
            <w:shd w:val="clear" w:color="auto" w:fill="FBE4D5"/>
          </w:tcPr>
          <w:p w14:paraId="125A3F77" w14:textId="77777777" w:rsidR="00B67A5F" w:rsidRPr="00072A89" w:rsidRDefault="00B67A5F" w:rsidP="0059071B">
            <w:pPr>
              <w:rPr>
                <w:rFonts w:cs="Calibri"/>
                <w:color w:val="000000"/>
                <w:sz w:val="22"/>
                <w:szCs w:val="24"/>
                <w:lang w:val="en-GB"/>
              </w:rPr>
            </w:pPr>
          </w:p>
        </w:tc>
        <w:tc>
          <w:tcPr>
            <w:tcW w:w="2202" w:type="dxa"/>
            <w:shd w:val="clear" w:color="auto" w:fill="FBE4D5"/>
          </w:tcPr>
          <w:p w14:paraId="2B41711A" w14:textId="77777777" w:rsidR="00B67A5F" w:rsidRPr="00072A89" w:rsidRDefault="00B67A5F" w:rsidP="0059071B">
            <w:pPr>
              <w:rPr>
                <w:rFonts w:cs="Calibri"/>
                <w:color w:val="000000"/>
                <w:sz w:val="22"/>
                <w:szCs w:val="24"/>
                <w:lang w:val="en-GB"/>
              </w:rPr>
            </w:pPr>
          </w:p>
        </w:tc>
        <w:tc>
          <w:tcPr>
            <w:tcW w:w="2202" w:type="dxa"/>
            <w:shd w:val="clear" w:color="auto" w:fill="FBE4D5"/>
          </w:tcPr>
          <w:p w14:paraId="089CC71E" w14:textId="77777777" w:rsidR="00B67A5F" w:rsidRPr="00072A89" w:rsidRDefault="00B67A5F" w:rsidP="0059071B">
            <w:pPr>
              <w:rPr>
                <w:rFonts w:cs="Calibri"/>
                <w:color w:val="000000"/>
                <w:sz w:val="22"/>
                <w:szCs w:val="24"/>
                <w:lang w:val="en-GB"/>
              </w:rPr>
            </w:pPr>
          </w:p>
        </w:tc>
      </w:tr>
    </w:tbl>
    <w:p w14:paraId="2948AC97" w14:textId="183EFBBC" w:rsidR="00863AAC" w:rsidRDefault="005576BA" w:rsidP="00863AAC">
      <w:pPr>
        <w:pStyle w:val="Titolo1"/>
        <w:rPr>
          <w:lang w:val="en-GB"/>
        </w:rPr>
      </w:pPr>
      <w:r w:rsidRPr="003822DC">
        <w:rPr>
          <w:lang w:val="en-GB"/>
        </w:rPr>
        <w:t>White Collar Crime</w:t>
      </w:r>
    </w:p>
    <w:tbl>
      <w:tblPr>
        <w:tblW w:w="94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40"/>
        <w:gridCol w:w="2456"/>
        <w:gridCol w:w="2198"/>
        <w:gridCol w:w="2198"/>
      </w:tblGrid>
      <w:tr w:rsidR="00B67A5F" w:rsidRPr="00AE75B0" w14:paraId="0B526A22" w14:textId="77777777" w:rsidTr="00B5091C">
        <w:trPr>
          <w:trHeight w:val="277"/>
        </w:trPr>
        <w:tc>
          <w:tcPr>
            <w:tcW w:w="2640" w:type="dxa"/>
            <w:tcBorders>
              <w:top w:val="single" w:sz="4" w:space="0" w:color="FFFFFF"/>
              <w:left w:val="single" w:sz="4" w:space="0" w:color="FFFFFF"/>
              <w:right w:val="nil"/>
            </w:tcBorders>
            <w:shd w:val="clear" w:color="auto" w:fill="FFC000"/>
          </w:tcPr>
          <w:p w14:paraId="696FA309" w14:textId="77777777" w:rsidR="00B67A5F" w:rsidRPr="00072A89" w:rsidRDefault="00B67A5F" w:rsidP="0059071B">
            <w:pPr>
              <w:jc w:val="center"/>
              <w:rPr>
                <w:rFonts w:cs="Calibri"/>
                <w:b/>
                <w:bCs/>
                <w:i/>
                <w:iCs/>
                <w:color w:val="000000"/>
                <w:sz w:val="22"/>
                <w:szCs w:val="24"/>
                <w:u w:val="single"/>
                <w:lang w:val="en-GB"/>
              </w:rPr>
            </w:pPr>
          </w:p>
        </w:tc>
        <w:tc>
          <w:tcPr>
            <w:tcW w:w="2456" w:type="dxa"/>
            <w:tcBorders>
              <w:top w:val="single" w:sz="4" w:space="0" w:color="FFFFFF"/>
              <w:left w:val="nil"/>
              <w:right w:val="nil"/>
            </w:tcBorders>
            <w:shd w:val="clear" w:color="auto" w:fill="ED7D31"/>
          </w:tcPr>
          <w:p w14:paraId="7ACE7472" w14:textId="77777777" w:rsidR="00B67A5F" w:rsidRPr="00072A89" w:rsidRDefault="00B67A5F" w:rsidP="0059071B">
            <w:pPr>
              <w:rPr>
                <w:rFonts w:cs="Calibri"/>
                <w:b/>
                <w:bCs/>
                <w:color w:val="000000"/>
                <w:sz w:val="22"/>
                <w:szCs w:val="24"/>
                <w:lang w:val="en-GB"/>
              </w:rPr>
            </w:pPr>
            <w:r w:rsidRPr="00072A89">
              <w:rPr>
                <w:rFonts w:cs="Calibri"/>
                <w:b/>
                <w:bCs/>
                <w:color w:val="000000"/>
                <w:sz w:val="22"/>
                <w:szCs w:val="24"/>
                <w:lang w:val="en-GB"/>
              </w:rPr>
              <w:t>Total number</w:t>
            </w:r>
          </w:p>
        </w:tc>
        <w:tc>
          <w:tcPr>
            <w:tcW w:w="2198" w:type="dxa"/>
            <w:tcBorders>
              <w:top w:val="single" w:sz="4" w:space="0" w:color="FFFFFF"/>
              <w:left w:val="nil"/>
              <w:right w:val="nil"/>
            </w:tcBorders>
            <w:shd w:val="clear" w:color="auto" w:fill="ED7D31"/>
          </w:tcPr>
          <w:p w14:paraId="5D5633FF" w14:textId="77777777" w:rsidR="00B67A5F" w:rsidRPr="00072A89" w:rsidRDefault="00B67A5F" w:rsidP="0059071B">
            <w:pPr>
              <w:jc w:val="center"/>
              <w:rPr>
                <w:rFonts w:cs="Calibri"/>
                <w:b/>
                <w:bCs/>
                <w:color w:val="000000"/>
                <w:sz w:val="22"/>
                <w:szCs w:val="24"/>
                <w:lang w:val="en-GB"/>
              </w:rPr>
            </w:pPr>
            <w:r>
              <w:rPr>
                <w:rFonts w:cs="Calibri"/>
                <w:b/>
                <w:bCs/>
                <w:color w:val="000000"/>
                <w:sz w:val="22"/>
                <w:szCs w:val="24"/>
                <w:lang w:val="en-GB"/>
              </w:rPr>
              <w:t>Under40</w:t>
            </w:r>
          </w:p>
        </w:tc>
        <w:tc>
          <w:tcPr>
            <w:tcW w:w="2198" w:type="dxa"/>
            <w:tcBorders>
              <w:top w:val="single" w:sz="4" w:space="0" w:color="FFFFFF"/>
              <w:left w:val="nil"/>
              <w:right w:val="nil"/>
            </w:tcBorders>
            <w:shd w:val="clear" w:color="auto" w:fill="ED7D31"/>
          </w:tcPr>
          <w:p w14:paraId="4F159DC5" w14:textId="115261B5" w:rsidR="00B67A5F" w:rsidRDefault="00B67A5F" w:rsidP="0059071B">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67A5F" w:rsidRPr="00AE75B0" w14:paraId="3D330022" w14:textId="77777777" w:rsidTr="00B5091C">
        <w:trPr>
          <w:trHeight w:val="261"/>
        </w:trPr>
        <w:tc>
          <w:tcPr>
            <w:tcW w:w="2640" w:type="dxa"/>
            <w:tcBorders>
              <w:top w:val="single" w:sz="4" w:space="0" w:color="FFFFFF"/>
              <w:left w:val="single" w:sz="4" w:space="0" w:color="FFFFFF"/>
            </w:tcBorders>
            <w:shd w:val="clear" w:color="auto" w:fill="ED7D31"/>
          </w:tcPr>
          <w:p w14:paraId="73BE4C7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56" w:type="dxa"/>
            <w:shd w:val="clear" w:color="auto" w:fill="FBE4D5"/>
          </w:tcPr>
          <w:p w14:paraId="6688D203" w14:textId="77777777" w:rsidR="00B67A5F" w:rsidRPr="00072A89" w:rsidRDefault="00B67A5F" w:rsidP="0059071B">
            <w:pPr>
              <w:rPr>
                <w:rFonts w:cs="Calibri"/>
                <w:color w:val="000000"/>
                <w:sz w:val="22"/>
                <w:szCs w:val="24"/>
                <w:lang w:val="en-GB"/>
              </w:rPr>
            </w:pPr>
          </w:p>
        </w:tc>
        <w:tc>
          <w:tcPr>
            <w:tcW w:w="2198" w:type="dxa"/>
            <w:shd w:val="clear" w:color="auto" w:fill="FBE4D5"/>
          </w:tcPr>
          <w:p w14:paraId="29EDBA4C" w14:textId="77777777" w:rsidR="00B67A5F" w:rsidRPr="00072A89" w:rsidRDefault="00B67A5F" w:rsidP="0059071B">
            <w:pPr>
              <w:rPr>
                <w:rFonts w:cs="Calibri"/>
                <w:color w:val="000000"/>
                <w:sz w:val="22"/>
                <w:szCs w:val="24"/>
                <w:lang w:val="en-GB"/>
              </w:rPr>
            </w:pPr>
          </w:p>
        </w:tc>
        <w:tc>
          <w:tcPr>
            <w:tcW w:w="2198" w:type="dxa"/>
            <w:shd w:val="clear" w:color="auto" w:fill="FBE4D5"/>
          </w:tcPr>
          <w:p w14:paraId="2010BD18" w14:textId="77777777" w:rsidR="00B67A5F" w:rsidRPr="00072A89" w:rsidRDefault="00B67A5F" w:rsidP="0059071B">
            <w:pPr>
              <w:rPr>
                <w:rFonts w:cs="Calibri"/>
                <w:color w:val="000000"/>
                <w:sz w:val="22"/>
                <w:szCs w:val="24"/>
                <w:lang w:val="en-GB"/>
              </w:rPr>
            </w:pPr>
          </w:p>
        </w:tc>
      </w:tr>
      <w:tr w:rsidR="00B67A5F" w:rsidRPr="00AE75B0" w14:paraId="15E7D4A3" w14:textId="77777777" w:rsidTr="00B5091C">
        <w:trPr>
          <w:trHeight w:val="277"/>
        </w:trPr>
        <w:tc>
          <w:tcPr>
            <w:tcW w:w="2640" w:type="dxa"/>
            <w:tcBorders>
              <w:left w:val="single" w:sz="4" w:space="0" w:color="FFFFFF"/>
            </w:tcBorders>
            <w:shd w:val="clear" w:color="auto" w:fill="ED7D31"/>
          </w:tcPr>
          <w:p w14:paraId="6898FDF4"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Partner</w:t>
            </w:r>
          </w:p>
        </w:tc>
        <w:tc>
          <w:tcPr>
            <w:tcW w:w="2456" w:type="dxa"/>
            <w:shd w:val="clear" w:color="auto" w:fill="FBE4D5"/>
          </w:tcPr>
          <w:p w14:paraId="50535F2B" w14:textId="77777777" w:rsidR="00B67A5F" w:rsidRPr="00072A89" w:rsidRDefault="00B67A5F" w:rsidP="0059071B">
            <w:pPr>
              <w:rPr>
                <w:rFonts w:cs="Calibri"/>
                <w:color w:val="000000"/>
                <w:sz w:val="22"/>
                <w:szCs w:val="24"/>
                <w:lang w:val="en-GB"/>
              </w:rPr>
            </w:pPr>
          </w:p>
        </w:tc>
        <w:tc>
          <w:tcPr>
            <w:tcW w:w="2198" w:type="dxa"/>
            <w:shd w:val="clear" w:color="auto" w:fill="FBE4D5"/>
          </w:tcPr>
          <w:p w14:paraId="2976D32F" w14:textId="77777777" w:rsidR="00B67A5F" w:rsidRPr="00072A89" w:rsidRDefault="00B67A5F" w:rsidP="0059071B">
            <w:pPr>
              <w:rPr>
                <w:rFonts w:cs="Calibri"/>
                <w:color w:val="000000"/>
                <w:sz w:val="22"/>
                <w:szCs w:val="24"/>
                <w:lang w:val="en-GB"/>
              </w:rPr>
            </w:pPr>
          </w:p>
        </w:tc>
        <w:tc>
          <w:tcPr>
            <w:tcW w:w="2198" w:type="dxa"/>
            <w:shd w:val="clear" w:color="auto" w:fill="FBE4D5"/>
          </w:tcPr>
          <w:p w14:paraId="4E906E64" w14:textId="77777777" w:rsidR="00B67A5F" w:rsidRPr="00072A89" w:rsidRDefault="00B67A5F" w:rsidP="0059071B">
            <w:pPr>
              <w:rPr>
                <w:rFonts w:cs="Calibri"/>
                <w:color w:val="000000"/>
                <w:sz w:val="22"/>
                <w:szCs w:val="24"/>
                <w:lang w:val="en-GB"/>
              </w:rPr>
            </w:pPr>
          </w:p>
        </w:tc>
      </w:tr>
      <w:tr w:rsidR="00B67A5F" w:rsidRPr="00AE75B0" w14:paraId="60CE0006" w14:textId="77777777" w:rsidTr="00B5091C">
        <w:trPr>
          <w:trHeight w:val="261"/>
        </w:trPr>
        <w:tc>
          <w:tcPr>
            <w:tcW w:w="2640" w:type="dxa"/>
            <w:tcBorders>
              <w:left w:val="single" w:sz="4" w:space="0" w:color="FFFFFF"/>
            </w:tcBorders>
            <w:shd w:val="clear" w:color="auto" w:fill="ED7D31"/>
          </w:tcPr>
          <w:p w14:paraId="79D530AD"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56" w:type="dxa"/>
            <w:shd w:val="clear" w:color="auto" w:fill="FBE4D5"/>
          </w:tcPr>
          <w:p w14:paraId="02B95749" w14:textId="77777777" w:rsidR="00B67A5F" w:rsidRPr="00072A89" w:rsidRDefault="00B67A5F" w:rsidP="0059071B">
            <w:pPr>
              <w:rPr>
                <w:rFonts w:cs="Calibri"/>
                <w:color w:val="000000"/>
                <w:sz w:val="22"/>
                <w:szCs w:val="24"/>
                <w:lang w:val="en-GB"/>
              </w:rPr>
            </w:pPr>
          </w:p>
        </w:tc>
        <w:tc>
          <w:tcPr>
            <w:tcW w:w="2198" w:type="dxa"/>
            <w:shd w:val="clear" w:color="auto" w:fill="FBE4D5"/>
          </w:tcPr>
          <w:p w14:paraId="1B563781" w14:textId="77777777" w:rsidR="00B67A5F" w:rsidRPr="00072A89" w:rsidRDefault="00B67A5F" w:rsidP="0059071B">
            <w:pPr>
              <w:rPr>
                <w:rFonts w:cs="Calibri"/>
                <w:color w:val="000000"/>
                <w:sz w:val="22"/>
                <w:szCs w:val="24"/>
                <w:lang w:val="en-GB"/>
              </w:rPr>
            </w:pPr>
          </w:p>
        </w:tc>
        <w:tc>
          <w:tcPr>
            <w:tcW w:w="2198" w:type="dxa"/>
            <w:shd w:val="clear" w:color="auto" w:fill="FBE4D5"/>
          </w:tcPr>
          <w:p w14:paraId="559C1B3E" w14:textId="77777777" w:rsidR="00B67A5F" w:rsidRPr="00072A89" w:rsidRDefault="00B67A5F" w:rsidP="0059071B">
            <w:pPr>
              <w:rPr>
                <w:rFonts w:cs="Calibri"/>
                <w:color w:val="000000"/>
                <w:sz w:val="22"/>
                <w:szCs w:val="24"/>
                <w:lang w:val="en-GB"/>
              </w:rPr>
            </w:pPr>
          </w:p>
        </w:tc>
      </w:tr>
      <w:tr w:rsidR="00B67A5F" w:rsidRPr="00AE75B0" w14:paraId="0C76B94B" w14:textId="77777777" w:rsidTr="00B5091C">
        <w:trPr>
          <w:trHeight w:val="277"/>
        </w:trPr>
        <w:tc>
          <w:tcPr>
            <w:tcW w:w="2640" w:type="dxa"/>
            <w:tcBorders>
              <w:left w:val="single" w:sz="4" w:space="0" w:color="FFFFFF"/>
            </w:tcBorders>
            <w:shd w:val="clear" w:color="auto" w:fill="ED7D31"/>
          </w:tcPr>
          <w:p w14:paraId="59E3D29A"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Associate</w:t>
            </w:r>
          </w:p>
        </w:tc>
        <w:tc>
          <w:tcPr>
            <w:tcW w:w="2456" w:type="dxa"/>
            <w:shd w:val="clear" w:color="auto" w:fill="FBE4D5"/>
          </w:tcPr>
          <w:p w14:paraId="1413316B" w14:textId="77777777" w:rsidR="00B67A5F" w:rsidRPr="00072A89" w:rsidRDefault="00B67A5F" w:rsidP="0059071B">
            <w:pPr>
              <w:rPr>
                <w:rFonts w:cs="Calibri"/>
                <w:color w:val="000000"/>
                <w:sz w:val="22"/>
                <w:szCs w:val="24"/>
                <w:lang w:val="en-GB"/>
              </w:rPr>
            </w:pPr>
          </w:p>
        </w:tc>
        <w:tc>
          <w:tcPr>
            <w:tcW w:w="2198" w:type="dxa"/>
            <w:shd w:val="clear" w:color="auto" w:fill="FBE4D5"/>
          </w:tcPr>
          <w:p w14:paraId="3F5B96AF" w14:textId="77777777" w:rsidR="00B67A5F" w:rsidRPr="00072A89" w:rsidRDefault="00B67A5F" w:rsidP="0059071B">
            <w:pPr>
              <w:rPr>
                <w:rFonts w:cs="Calibri"/>
                <w:color w:val="000000"/>
                <w:sz w:val="22"/>
                <w:szCs w:val="24"/>
                <w:lang w:val="en-GB"/>
              </w:rPr>
            </w:pPr>
          </w:p>
        </w:tc>
        <w:tc>
          <w:tcPr>
            <w:tcW w:w="2198" w:type="dxa"/>
            <w:shd w:val="clear" w:color="auto" w:fill="FBE4D5"/>
          </w:tcPr>
          <w:p w14:paraId="37B095FC" w14:textId="77777777" w:rsidR="00B67A5F" w:rsidRPr="00072A89" w:rsidRDefault="00B67A5F" w:rsidP="0059071B">
            <w:pPr>
              <w:rPr>
                <w:rFonts w:cs="Calibri"/>
                <w:color w:val="000000"/>
                <w:sz w:val="22"/>
                <w:szCs w:val="24"/>
                <w:lang w:val="en-GB"/>
              </w:rPr>
            </w:pPr>
          </w:p>
        </w:tc>
      </w:tr>
      <w:tr w:rsidR="00B67A5F" w:rsidRPr="00AE75B0" w14:paraId="6A3B2504" w14:textId="77777777" w:rsidTr="00B5091C">
        <w:trPr>
          <w:trHeight w:val="261"/>
        </w:trPr>
        <w:tc>
          <w:tcPr>
            <w:tcW w:w="2640" w:type="dxa"/>
            <w:tcBorders>
              <w:left w:val="single" w:sz="4" w:space="0" w:color="FFFFFF"/>
              <w:bottom w:val="single" w:sz="4" w:space="0" w:color="FFFFFF"/>
            </w:tcBorders>
            <w:shd w:val="clear" w:color="auto" w:fill="ED7D31"/>
          </w:tcPr>
          <w:p w14:paraId="41AF366E" w14:textId="77777777" w:rsidR="00B67A5F" w:rsidRPr="00072A89" w:rsidRDefault="00B67A5F" w:rsidP="0059071B">
            <w:pPr>
              <w:rPr>
                <w:rFonts w:cs="Calibri"/>
                <w:b/>
                <w:bCs/>
                <w:i/>
                <w:iCs/>
                <w:color w:val="000000"/>
                <w:sz w:val="22"/>
                <w:szCs w:val="24"/>
                <w:lang w:val="en-GB"/>
              </w:rPr>
            </w:pPr>
            <w:r w:rsidRPr="00072A89">
              <w:rPr>
                <w:rFonts w:cs="Calibri"/>
                <w:b/>
                <w:bCs/>
                <w:i/>
                <w:iCs/>
                <w:color w:val="000000"/>
                <w:sz w:val="22"/>
                <w:szCs w:val="24"/>
                <w:lang w:val="en-GB"/>
              </w:rPr>
              <w:t>Trainee</w:t>
            </w:r>
          </w:p>
        </w:tc>
        <w:tc>
          <w:tcPr>
            <w:tcW w:w="2456" w:type="dxa"/>
            <w:shd w:val="clear" w:color="auto" w:fill="FBE4D5"/>
          </w:tcPr>
          <w:p w14:paraId="79C7FF09" w14:textId="77777777" w:rsidR="00B67A5F" w:rsidRPr="00072A89" w:rsidRDefault="00B67A5F" w:rsidP="0059071B">
            <w:pPr>
              <w:rPr>
                <w:rFonts w:cs="Calibri"/>
                <w:color w:val="000000"/>
                <w:sz w:val="22"/>
                <w:szCs w:val="24"/>
                <w:lang w:val="en-GB"/>
              </w:rPr>
            </w:pPr>
          </w:p>
        </w:tc>
        <w:tc>
          <w:tcPr>
            <w:tcW w:w="2198" w:type="dxa"/>
            <w:shd w:val="clear" w:color="auto" w:fill="FBE4D5"/>
          </w:tcPr>
          <w:p w14:paraId="088FFDC0" w14:textId="77777777" w:rsidR="00B67A5F" w:rsidRPr="00072A89" w:rsidRDefault="00B67A5F" w:rsidP="0059071B">
            <w:pPr>
              <w:rPr>
                <w:rFonts w:cs="Calibri"/>
                <w:color w:val="000000"/>
                <w:sz w:val="22"/>
                <w:szCs w:val="24"/>
                <w:lang w:val="en-GB"/>
              </w:rPr>
            </w:pPr>
          </w:p>
        </w:tc>
        <w:tc>
          <w:tcPr>
            <w:tcW w:w="2198" w:type="dxa"/>
            <w:shd w:val="clear" w:color="auto" w:fill="FBE4D5"/>
          </w:tcPr>
          <w:p w14:paraId="17065D6F" w14:textId="77777777" w:rsidR="00B67A5F" w:rsidRPr="00072A89" w:rsidRDefault="00B67A5F" w:rsidP="0059071B">
            <w:pPr>
              <w:rPr>
                <w:rFonts w:cs="Calibri"/>
                <w:color w:val="000000"/>
                <w:sz w:val="22"/>
                <w:szCs w:val="24"/>
                <w:lang w:val="en-GB"/>
              </w:rPr>
            </w:pPr>
          </w:p>
        </w:tc>
      </w:tr>
    </w:tbl>
    <w:p w14:paraId="1C3FE8CF" w14:textId="68AB786E" w:rsidR="00BB205A" w:rsidRDefault="00BB205A" w:rsidP="00BB205A">
      <w:pPr>
        <w:pStyle w:val="Titolo1"/>
        <w:rPr>
          <w:lang w:val="en-GB"/>
        </w:rPr>
      </w:pPr>
      <w:r>
        <w:rPr>
          <w:lang w:val="en-GB"/>
        </w:rPr>
        <w:t>Sustainability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23"/>
        <w:gridCol w:w="2440"/>
        <w:gridCol w:w="2185"/>
        <w:gridCol w:w="2185"/>
      </w:tblGrid>
      <w:tr w:rsidR="00BB205A" w:rsidRPr="00AE75B0" w14:paraId="714880AB" w14:textId="77777777" w:rsidTr="00B5091C">
        <w:trPr>
          <w:trHeight w:val="284"/>
        </w:trPr>
        <w:tc>
          <w:tcPr>
            <w:tcW w:w="2623" w:type="dxa"/>
            <w:tcBorders>
              <w:top w:val="single" w:sz="4" w:space="0" w:color="FFFFFF"/>
              <w:left w:val="single" w:sz="4" w:space="0" w:color="FFFFFF"/>
              <w:right w:val="nil"/>
            </w:tcBorders>
            <w:shd w:val="clear" w:color="auto" w:fill="FFC000"/>
          </w:tcPr>
          <w:p w14:paraId="5AD31833" w14:textId="77777777" w:rsidR="00BB205A" w:rsidRPr="00072A89" w:rsidRDefault="00BB205A" w:rsidP="00792023">
            <w:pPr>
              <w:jc w:val="center"/>
              <w:rPr>
                <w:rFonts w:cs="Calibri"/>
                <w:b/>
                <w:bCs/>
                <w:i/>
                <w:iCs/>
                <w:color w:val="000000"/>
                <w:sz w:val="22"/>
                <w:szCs w:val="24"/>
                <w:u w:val="single"/>
                <w:lang w:val="en-GB"/>
              </w:rPr>
            </w:pPr>
          </w:p>
        </w:tc>
        <w:tc>
          <w:tcPr>
            <w:tcW w:w="2440" w:type="dxa"/>
            <w:tcBorders>
              <w:top w:val="single" w:sz="4" w:space="0" w:color="FFFFFF"/>
              <w:left w:val="nil"/>
              <w:right w:val="nil"/>
            </w:tcBorders>
            <w:shd w:val="clear" w:color="auto" w:fill="ED7D31"/>
          </w:tcPr>
          <w:p w14:paraId="6F5455E9" w14:textId="77777777" w:rsidR="00BB205A" w:rsidRPr="00072A89" w:rsidRDefault="00BB205A" w:rsidP="00792023">
            <w:pPr>
              <w:rPr>
                <w:rFonts w:cs="Calibri"/>
                <w:b/>
                <w:bCs/>
                <w:color w:val="000000"/>
                <w:sz w:val="22"/>
                <w:szCs w:val="24"/>
                <w:lang w:val="en-GB"/>
              </w:rPr>
            </w:pPr>
            <w:r w:rsidRPr="00072A89">
              <w:rPr>
                <w:rFonts w:cs="Calibri"/>
                <w:b/>
                <w:bCs/>
                <w:color w:val="000000"/>
                <w:sz w:val="22"/>
                <w:szCs w:val="24"/>
                <w:lang w:val="en-GB"/>
              </w:rPr>
              <w:t>Total number</w:t>
            </w:r>
          </w:p>
        </w:tc>
        <w:tc>
          <w:tcPr>
            <w:tcW w:w="2185" w:type="dxa"/>
            <w:tcBorders>
              <w:top w:val="single" w:sz="4" w:space="0" w:color="FFFFFF"/>
              <w:left w:val="nil"/>
              <w:right w:val="nil"/>
            </w:tcBorders>
            <w:shd w:val="clear" w:color="auto" w:fill="ED7D31"/>
          </w:tcPr>
          <w:p w14:paraId="1170AF61" w14:textId="77777777" w:rsidR="00BB205A" w:rsidRPr="00072A89" w:rsidRDefault="00BB205A" w:rsidP="00792023">
            <w:pPr>
              <w:jc w:val="center"/>
              <w:rPr>
                <w:rFonts w:cs="Calibri"/>
                <w:b/>
                <w:bCs/>
                <w:color w:val="000000"/>
                <w:sz w:val="22"/>
                <w:szCs w:val="24"/>
                <w:lang w:val="en-GB"/>
              </w:rPr>
            </w:pPr>
            <w:r>
              <w:rPr>
                <w:rFonts w:cs="Calibri"/>
                <w:b/>
                <w:bCs/>
                <w:color w:val="000000"/>
                <w:sz w:val="22"/>
                <w:szCs w:val="24"/>
                <w:lang w:val="en-GB"/>
              </w:rPr>
              <w:t>Under40</w:t>
            </w:r>
          </w:p>
        </w:tc>
        <w:tc>
          <w:tcPr>
            <w:tcW w:w="2185" w:type="dxa"/>
            <w:tcBorders>
              <w:top w:val="single" w:sz="4" w:space="0" w:color="FFFFFF"/>
              <w:left w:val="nil"/>
              <w:right w:val="nil"/>
            </w:tcBorders>
            <w:shd w:val="clear" w:color="auto" w:fill="ED7D31"/>
          </w:tcPr>
          <w:p w14:paraId="2B04C6B9" w14:textId="77777777" w:rsidR="00BB205A" w:rsidRDefault="00BB205A" w:rsidP="00792023">
            <w:pPr>
              <w:tabs>
                <w:tab w:val="left" w:pos="416"/>
              </w:tabs>
              <w:rPr>
                <w:rFonts w:cs="Calibri"/>
                <w:b/>
                <w:bCs/>
                <w:color w:val="000000"/>
                <w:sz w:val="22"/>
                <w:szCs w:val="24"/>
                <w:lang w:val="en-GB"/>
              </w:rPr>
            </w:pPr>
            <w:r>
              <w:rPr>
                <w:rFonts w:cs="Calibri"/>
                <w:b/>
                <w:bCs/>
                <w:color w:val="000000"/>
                <w:sz w:val="22"/>
                <w:szCs w:val="24"/>
                <w:lang w:val="en-GB"/>
              </w:rPr>
              <w:tab/>
              <w:t>Women &lt; 40</w:t>
            </w:r>
          </w:p>
        </w:tc>
      </w:tr>
      <w:tr w:rsidR="00BB205A" w:rsidRPr="00AE75B0" w14:paraId="57B53EC9" w14:textId="77777777" w:rsidTr="00B5091C">
        <w:trPr>
          <w:trHeight w:val="268"/>
        </w:trPr>
        <w:tc>
          <w:tcPr>
            <w:tcW w:w="2623" w:type="dxa"/>
            <w:tcBorders>
              <w:top w:val="single" w:sz="4" w:space="0" w:color="FFFFFF"/>
              <w:left w:val="single" w:sz="4" w:space="0" w:color="FFFFFF"/>
            </w:tcBorders>
            <w:shd w:val="clear" w:color="auto" w:fill="ED7D31"/>
          </w:tcPr>
          <w:p w14:paraId="057D1BAF" w14:textId="77777777" w:rsidR="00BB205A" w:rsidRPr="00072A89" w:rsidRDefault="00BB205A" w:rsidP="00792023">
            <w:pPr>
              <w:rPr>
                <w:rFonts w:cs="Calibri"/>
                <w:b/>
                <w:bCs/>
                <w:i/>
                <w:iCs/>
                <w:color w:val="000000"/>
                <w:sz w:val="22"/>
                <w:szCs w:val="24"/>
                <w:lang w:val="en-GB"/>
              </w:rPr>
            </w:pPr>
            <w:r w:rsidRPr="00072A89">
              <w:rPr>
                <w:rFonts w:cs="Calibri"/>
                <w:b/>
                <w:bCs/>
                <w:i/>
                <w:iCs/>
                <w:color w:val="000000"/>
                <w:sz w:val="22"/>
                <w:szCs w:val="24"/>
                <w:lang w:val="en-GB"/>
              </w:rPr>
              <w:t>Professionals in the team</w:t>
            </w:r>
          </w:p>
        </w:tc>
        <w:tc>
          <w:tcPr>
            <w:tcW w:w="2440" w:type="dxa"/>
            <w:shd w:val="clear" w:color="auto" w:fill="FBE4D5"/>
          </w:tcPr>
          <w:p w14:paraId="2B9BA9EB" w14:textId="77777777" w:rsidR="00BB205A" w:rsidRPr="00072A89" w:rsidRDefault="00BB205A" w:rsidP="00792023">
            <w:pPr>
              <w:rPr>
                <w:rFonts w:cs="Calibri"/>
                <w:color w:val="000000"/>
                <w:sz w:val="22"/>
                <w:szCs w:val="24"/>
                <w:lang w:val="en-GB"/>
              </w:rPr>
            </w:pPr>
          </w:p>
        </w:tc>
        <w:tc>
          <w:tcPr>
            <w:tcW w:w="2185" w:type="dxa"/>
            <w:shd w:val="clear" w:color="auto" w:fill="FBE4D5"/>
          </w:tcPr>
          <w:p w14:paraId="0DD26FB2" w14:textId="77777777" w:rsidR="00BB205A" w:rsidRPr="00072A89" w:rsidRDefault="00BB205A" w:rsidP="00792023">
            <w:pPr>
              <w:rPr>
                <w:rFonts w:cs="Calibri"/>
                <w:color w:val="000000"/>
                <w:sz w:val="22"/>
                <w:szCs w:val="24"/>
                <w:lang w:val="en-GB"/>
              </w:rPr>
            </w:pPr>
          </w:p>
        </w:tc>
        <w:tc>
          <w:tcPr>
            <w:tcW w:w="2185" w:type="dxa"/>
            <w:shd w:val="clear" w:color="auto" w:fill="FBE4D5"/>
          </w:tcPr>
          <w:p w14:paraId="5D13B28A" w14:textId="77777777" w:rsidR="00BB205A" w:rsidRPr="00072A89" w:rsidRDefault="00BB205A" w:rsidP="00792023">
            <w:pPr>
              <w:rPr>
                <w:rFonts w:cs="Calibri"/>
                <w:color w:val="000000"/>
                <w:sz w:val="22"/>
                <w:szCs w:val="24"/>
                <w:lang w:val="en-GB"/>
              </w:rPr>
            </w:pPr>
          </w:p>
        </w:tc>
      </w:tr>
      <w:tr w:rsidR="00BB205A" w:rsidRPr="00AE75B0" w14:paraId="2D5AC587" w14:textId="77777777" w:rsidTr="00B5091C">
        <w:trPr>
          <w:trHeight w:val="284"/>
        </w:trPr>
        <w:tc>
          <w:tcPr>
            <w:tcW w:w="2623" w:type="dxa"/>
            <w:tcBorders>
              <w:left w:val="single" w:sz="4" w:space="0" w:color="FFFFFF"/>
            </w:tcBorders>
            <w:shd w:val="clear" w:color="auto" w:fill="ED7D31"/>
          </w:tcPr>
          <w:p w14:paraId="5F367903" w14:textId="77777777" w:rsidR="00BB205A" w:rsidRPr="00072A89" w:rsidRDefault="00BB205A" w:rsidP="00792023">
            <w:pPr>
              <w:rPr>
                <w:rFonts w:cs="Calibri"/>
                <w:b/>
                <w:bCs/>
                <w:i/>
                <w:iCs/>
                <w:color w:val="000000"/>
                <w:sz w:val="22"/>
                <w:szCs w:val="24"/>
                <w:lang w:val="en-GB"/>
              </w:rPr>
            </w:pPr>
            <w:r w:rsidRPr="00072A89">
              <w:rPr>
                <w:rFonts w:cs="Calibri"/>
                <w:b/>
                <w:bCs/>
                <w:i/>
                <w:iCs/>
                <w:color w:val="000000"/>
                <w:sz w:val="22"/>
                <w:szCs w:val="24"/>
                <w:lang w:val="en-GB"/>
              </w:rPr>
              <w:t>Partner</w:t>
            </w:r>
          </w:p>
        </w:tc>
        <w:tc>
          <w:tcPr>
            <w:tcW w:w="2440" w:type="dxa"/>
            <w:shd w:val="clear" w:color="auto" w:fill="FBE4D5"/>
          </w:tcPr>
          <w:p w14:paraId="47CD59AE" w14:textId="77777777" w:rsidR="00BB205A" w:rsidRPr="00072A89" w:rsidRDefault="00BB205A" w:rsidP="00792023">
            <w:pPr>
              <w:rPr>
                <w:rFonts w:cs="Calibri"/>
                <w:color w:val="000000"/>
                <w:sz w:val="22"/>
                <w:szCs w:val="24"/>
                <w:lang w:val="en-GB"/>
              </w:rPr>
            </w:pPr>
          </w:p>
        </w:tc>
        <w:tc>
          <w:tcPr>
            <w:tcW w:w="2185" w:type="dxa"/>
            <w:shd w:val="clear" w:color="auto" w:fill="FBE4D5"/>
          </w:tcPr>
          <w:p w14:paraId="2BF65023" w14:textId="77777777" w:rsidR="00BB205A" w:rsidRPr="00072A89" w:rsidRDefault="00BB205A" w:rsidP="00792023">
            <w:pPr>
              <w:rPr>
                <w:rFonts w:cs="Calibri"/>
                <w:color w:val="000000"/>
                <w:sz w:val="22"/>
                <w:szCs w:val="24"/>
                <w:lang w:val="en-GB"/>
              </w:rPr>
            </w:pPr>
          </w:p>
        </w:tc>
        <w:tc>
          <w:tcPr>
            <w:tcW w:w="2185" w:type="dxa"/>
            <w:shd w:val="clear" w:color="auto" w:fill="FBE4D5"/>
          </w:tcPr>
          <w:p w14:paraId="236D2615" w14:textId="77777777" w:rsidR="00BB205A" w:rsidRPr="00072A89" w:rsidRDefault="00BB205A" w:rsidP="00792023">
            <w:pPr>
              <w:rPr>
                <w:rFonts w:cs="Calibri"/>
                <w:color w:val="000000"/>
                <w:sz w:val="22"/>
                <w:szCs w:val="24"/>
                <w:lang w:val="en-GB"/>
              </w:rPr>
            </w:pPr>
          </w:p>
        </w:tc>
      </w:tr>
      <w:tr w:rsidR="00BB205A" w:rsidRPr="00AE75B0" w14:paraId="2E8E58C2" w14:textId="77777777" w:rsidTr="00B5091C">
        <w:trPr>
          <w:trHeight w:val="268"/>
        </w:trPr>
        <w:tc>
          <w:tcPr>
            <w:tcW w:w="2623" w:type="dxa"/>
            <w:tcBorders>
              <w:left w:val="single" w:sz="4" w:space="0" w:color="FFFFFF"/>
            </w:tcBorders>
            <w:shd w:val="clear" w:color="auto" w:fill="ED7D31"/>
          </w:tcPr>
          <w:p w14:paraId="0E5893FA" w14:textId="77777777" w:rsidR="00BB205A" w:rsidRPr="00072A89" w:rsidRDefault="00BB205A" w:rsidP="00792023">
            <w:pPr>
              <w:rPr>
                <w:rFonts w:cs="Calibri"/>
                <w:b/>
                <w:bCs/>
                <w:i/>
                <w:iCs/>
                <w:color w:val="000000"/>
                <w:sz w:val="22"/>
                <w:szCs w:val="24"/>
                <w:lang w:val="en-GB"/>
              </w:rPr>
            </w:pPr>
            <w:r w:rsidRPr="00072A89">
              <w:rPr>
                <w:rFonts w:cs="Calibri"/>
                <w:b/>
                <w:bCs/>
                <w:i/>
                <w:iCs/>
                <w:color w:val="000000"/>
                <w:sz w:val="22"/>
                <w:szCs w:val="24"/>
                <w:lang w:val="en-GB"/>
              </w:rPr>
              <w:t>Counsel/Of counsel</w:t>
            </w:r>
          </w:p>
        </w:tc>
        <w:tc>
          <w:tcPr>
            <w:tcW w:w="2440" w:type="dxa"/>
            <w:shd w:val="clear" w:color="auto" w:fill="FBE4D5"/>
          </w:tcPr>
          <w:p w14:paraId="77319FAE" w14:textId="77777777" w:rsidR="00BB205A" w:rsidRPr="00072A89" w:rsidRDefault="00BB205A" w:rsidP="00792023">
            <w:pPr>
              <w:rPr>
                <w:rFonts w:cs="Calibri"/>
                <w:color w:val="000000"/>
                <w:sz w:val="22"/>
                <w:szCs w:val="24"/>
                <w:lang w:val="en-GB"/>
              </w:rPr>
            </w:pPr>
          </w:p>
        </w:tc>
        <w:tc>
          <w:tcPr>
            <w:tcW w:w="2185" w:type="dxa"/>
            <w:shd w:val="clear" w:color="auto" w:fill="FBE4D5"/>
          </w:tcPr>
          <w:p w14:paraId="45C7C973" w14:textId="77777777" w:rsidR="00BB205A" w:rsidRPr="00072A89" w:rsidRDefault="00BB205A" w:rsidP="00792023">
            <w:pPr>
              <w:rPr>
                <w:rFonts w:cs="Calibri"/>
                <w:color w:val="000000"/>
                <w:sz w:val="22"/>
                <w:szCs w:val="24"/>
                <w:lang w:val="en-GB"/>
              </w:rPr>
            </w:pPr>
          </w:p>
        </w:tc>
        <w:tc>
          <w:tcPr>
            <w:tcW w:w="2185" w:type="dxa"/>
            <w:shd w:val="clear" w:color="auto" w:fill="FBE4D5"/>
          </w:tcPr>
          <w:p w14:paraId="1C8828B5" w14:textId="77777777" w:rsidR="00BB205A" w:rsidRPr="00072A89" w:rsidRDefault="00BB205A" w:rsidP="00792023">
            <w:pPr>
              <w:rPr>
                <w:rFonts w:cs="Calibri"/>
                <w:color w:val="000000"/>
                <w:sz w:val="22"/>
                <w:szCs w:val="24"/>
                <w:lang w:val="en-GB"/>
              </w:rPr>
            </w:pPr>
          </w:p>
        </w:tc>
      </w:tr>
      <w:tr w:rsidR="00BB205A" w:rsidRPr="00AE75B0" w14:paraId="2A13FEA9" w14:textId="77777777" w:rsidTr="00B5091C">
        <w:trPr>
          <w:trHeight w:val="284"/>
        </w:trPr>
        <w:tc>
          <w:tcPr>
            <w:tcW w:w="2623" w:type="dxa"/>
            <w:tcBorders>
              <w:left w:val="single" w:sz="4" w:space="0" w:color="FFFFFF"/>
            </w:tcBorders>
            <w:shd w:val="clear" w:color="auto" w:fill="ED7D31"/>
          </w:tcPr>
          <w:p w14:paraId="25EFDC60" w14:textId="77777777" w:rsidR="00BB205A" w:rsidRPr="00072A89" w:rsidRDefault="00BB205A" w:rsidP="00792023">
            <w:pPr>
              <w:rPr>
                <w:rFonts w:cs="Calibri"/>
                <w:b/>
                <w:bCs/>
                <w:i/>
                <w:iCs/>
                <w:color w:val="000000"/>
                <w:sz w:val="22"/>
                <w:szCs w:val="24"/>
                <w:lang w:val="en-GB"/>
              </w:rPr>
            </w:pPr>
            <w:r w:rsidRPr="00072A89">
              <w:rPr>
                <w:rFonts w:cs="Calibri"/>
                <w:b/>
                <w:bCs/>
                <w:i/>
                <w:iCs/>
                <w:color w:val="000000"/>
                <w:sz w:val="22"/>
                <w:szCs w:val="24"/>
                <w:lang w:val="en-GB"/>
              </w:rPr>
              <w:t>Associate</w:t>
            </w:r>
          </w:p>
        </w:tc>
        <w:tc>
          <w:tcPr>
            <w:tcW w:w="2440" w:type="dxa"/>
            <w:shd w:val="clear" w:color="auto" w:fill="FBE4D5"/>
          </w:tcPr>
          <w:p w14:paraId="7DE616CD" w14:textId="77777777" w:rsidR="00BB205A" w:rsidRPr="00072A89" w:rsidRDefault="00BB205A" w:rsidP="00792023">
            <w:pPr>
              <w:rPr>
                <w:rFonts w:cs="Calibri"/>
                <w:color w:val="000000"/>
                <w:sz w:val="22"/>
                <w:szCs w:val="24"/>
                <w:lang w:val="en-GB"/>
              </w:rPr>
            </w:pPr>
          </w:p>
        </w:tc>
        <w:tc>
          <w:tcPr>
            <w:tcW w:w="2185" w:type="dxa"/>
            <w:shd w:val="clear" w:color="auto" w:fill="FBE4D5"/>
          </w:tcPr>
          <w:p w14:paraId="7F05C50F" w14:textId="77777777" w:rsidR="00BB205A" w:rsidRPr="00072A89" w:rsidRDefault="00BB205A" w:rsidP="00792023">
            <w:pPr>
              <w:rPr>
                <w:rFonts w:cs="Calibri"/>
                <w:color w:val="000000"/>
                <w:sz w:val="22"/>
                <w:szCs w:val="24"/>
                <w:lang w:val="en-GB"/>
              </w:rPr>
            </w:pPr>
          </w:p>
        </w:tc>
        <w:tc>
          <w:tcPr>
            <w:tcW w:w="2185" w:type="dxa"/>
            <w:shd w:val="clear" w:color="auto" w:fill="FBE4D5"/>
          </w:tcPr>
          <w:p w14:paraId="1B65C3C4" w14:textId="77777777" w:rsidR="00BB205A" w:rsidRPr="00072A89" w:rsidRDefault="00BB205A" w:rsidP="00792023">
            <w:pPr>
              <w:rPr>
                <w:rFonts w:cs="Calibri"/>
                <w:color w:val="000000"/>
                <w:sz w:val="22"/>
                <w:szCs w:val="24"/>
                <w:lang w:val="en-GB"/>
              </w:rPr>
            </w:pPr>
          </w:p>
        </w:tc>
      </w:tr>
      <w:tr w:rsidR="00BB205A" w:rsidRPr="00AE75B0" w14:paraId="238440E5" w14:textId="77777777" w:rsidTr="00B5091C">
        <w:trPr>
          <w:trHeight w:val="268"/>
        </w:trPr>
        <w:tc>
          <w:tcPr>
            <w:tcW w:w="2623" w:type="dxa"/>
            <w:tcBorders>
              <w:left w:val="single" w:sz="4" w:space="0" w:color="FFFFFF"/>
              <w:bottom w:val="single" w:sz="4" w:space="0" w:color="FFFFFF"/>
            </w:tcBorders>
            <w:shd w:val="clear" w:color="auto" w:fill="ED7D31"/>
          </w:tcPr>
          <w:p w14:paraId="5C1D65AC" w14:textId="77777777" w:rsidR="00BB205A" w:rsidRPr="00072A89" w:rsidRDefault="00BB205A" w:rsidP="00792023">
            <w:pPr>
              <w:rPr>
                <w:rFonts w:cs="Calibri"/>
                <w:b/>
                <w:bCs/>
                <w:i/>
                <w:iCs/>
                <w:color w:val="000000"/>
                <w:sz w:val="22"/>
                <w:szCs w:val="24"/>
                <w:lang w:val="en-GB"/>
              </w:rPr>
            </w:pPr>
            <w:r w:rsidRPr="00072A89">
              <w:rPr>
                <w:rFonts w:cs="Calibri"/>
                <w:b/>
                <w:bCs/>
                <w:i/>
                <w:iCs/>
                <w:color w:val="000000"/>
                <w:sz w:val="22"/>
                <w:szCs w:val="24"/>
                <w:lang w:val="en-GB"/>
              </w:rPr>
              <w:t>Trainee</w:t>
            </w:r>
          </w:p>
        </w:tc>
        <w:tc>
          <w:tcPr>
            <w:tcW w:w="2440" w:type="dxa"/>
            <w:shd w:val="clear" w:color="auto" w:fill="FBE4D5"/>
          </w:tcPr>
          <w:p w14:paraId="6ED24DE0" w14:textId="77777777" w:rsidR="00BB205A" w:rsidRPr="00072A89" w:rsidRDefault="00BB205A" w:rsidP="00792023">
            <w:pPr>
              <w:rPr>
                <w:rFonts w:cs="Calibri"/>
                <w:color w:val="000000"/>
                <w:sz w:val="22"/>
                <w:szCs w:val="24"/>
                <w:lang w:val="en-GB"/>
              </w:rPr>
            </w:pPr>
          </w:p>
        </w:tc>
        <w:tc>
          <w:tcPr>
            <w:tcW w:w="2185" w:type="dxa"/>
            <w:shd w:val="clear" w:color="auto" w:fill="FBE4D5"/>
          </w:tcPr>
          <w:p w14:paraId="150274C7" w14:textId="77777777" w:rsidR="00BB205A" w:rsidRPr="00072A89" w:rsidRDefault="00BB205A" w:rsidP="00792023">
            <w:pPr>
              <w:rPr>
                <w:rFonts w:cs="Calibri"/>
                <w:color w:val="000000"/>
                <w:sz w:val="22"/>
                <w:szCs w:val="24"/>
                <w:lang w:val="en-GB"/>
              </w:rPr>
            </w:pPr>
          </w:p>
        </w:tc>
        <w:tc>
          <w:tcPr>
            <w:tcW w:w="2185" w:type="dxa"/>
            <w:shd w:val="clear" w:color="auto" w:fill="FBE4D5"/>
          </w:tcPr>
          <w:p w14:paraId="1A46A713" w14:textId="77777777" w:rsidR="00BB205A" w:rsidRPr="00072A89" w:rsidRDefault="00BB205A" w:rsidP="00792023">
            <w:pPr>
              <w:rPr>
                <w:rFonts w:cs="Calibri"/>
                <w:color w:val="000000"/>
                <w:sz w:val="22"/>
                <w:szCs w:val="24"/>
                <w:lang w:val="en-GB"/>
              </w:rPr>
            </w:pPr>
          </w:p>
        </w:tc>
      </w:tr>
    </w:tbl>
    <w:p w14:paraId="434C08B4" w14:textId="213FE0BA" w:rsidR="00B67A5F" w:rsidRDefault="00B67A5F" w:rsidP="00B67A5F">
      <w:pPr>
        <w:rPr>
          <w:lang w:val="en-GB"/>
        </w:rPr>
      </w:pPr>
    </w:p>
    <w:p w14:paraId="2A9D0974" w14:textId="65805E5C" w:rsidR="00815B4A" w:rsidRDefault="00815B4A" w:rsidP="00B67A5F">
      <w:pPr>
        <w:rPr>
          <w:lang w:val="en-GB"/>
        </w:rPr>
      </w:pPr>
    </w:p>
    <w:p w14:paraId="08B0EA9C" w14:textId="06250777" w:rsidR="00815B4A" w:rsidRDefault="00815B4A" w:rsidP="00B67A5F">
      <w:pPr>
        <w:rPr>
          <w:lang w:val="en-GB"/>
        </w:rPr>
      </w:pPr>
    </w:p>
    <w:p w14:paraId="559C1AD3" w14:textId="77777777" w:rsidR="00815B4A" w:rsidRDefault="00815B4A" w:rsidP="00B67A5F">
      <w:pPr>
        <w:rPr>
          <w:lang w:val="en-GB"/>
        </w:rPr>
      </w:pPr>
    </w:p>
    <w:p w14:paraId="0A459FDD" w14:textId="77777777" w:rsidR="000970B7" w:rsidRDefault="000970B7" w:rsidP="00B67A5F">
      <w:pPr>
        <w:rPr>
          <w:lang w:val="en-GB"/>
        </w:rPr>
      </w:pPr>
    </w:p>
    <w:p w14:paraId="7A9169E7" w14:textId="21021454" w:rsidR="006D39FE" w:rsidRDefault="006D39FE" w:rsidP="00863AAC">
      <w:pPr>
        <w:pStyle w:val="Titolo1"/>
        <w:rPr>
          <w:lang w:val="en-GB"/>
        </w:rPr>
      </w:pPr>
    </w:p>
    <w:p w14:paraId="4590884A" w14:textId="70C96E17" w:rsidR="005576BA" w:rsidRPr="003822DC" w:rsidRDefault="005576BA" w:rsidP="00863AAC">
      <w:pPr>
        <w:pStyle w:val="Titolo1"/>
        <w:rPr>
          <w:lang w:val="en-GB"/>
        </w:rPr>
      </w:pPr>
      <w:r w:rsidRPr="003822DC">
        <w:rPr>
          <w:lang w:val="en-GB"/>
        </w:rPr>
        <w:t>Application</w:t>
      </w:r>
    </w:p>
    <w:p w14:paraId="54C952A7" w14:textId="77777777" w:rsidR="005576BA" w:rsidRPr="00863AAC" w:rsidRDefault="005576BA" w:rsidP="003909AB">
      <w:pPr>
        <w:jc w:val="both"/>
        <w:rPr>
          <w:i/>
          <w:iCs/>
          <w:lang w:val="en-GB"/>
        </w:rPr>
      </w:pPr>
      <w:r w:rsidRPr="00863AAC">
        <w:rPr>
          <w:i/>
          <w:iCs/>
          <w:lang w:val="en-GB"/>
        </w:rPr>
        <w:t xml:space="preserve">You can apply for teams or individual professionals </w:t>
      </w:r>
      <w:bookmarkStart w:id="2" w:name="_Hlk121843700"/>
      <w:r w:rsidRPr="00863AAC">
        <w:rPr>
          <w:i/>
          <w:iCs/>
          <w:lang w:val="en-GB"/>
        </w:rPr>
        <w:t>for one or more areas of expertise</w:t>
      </w:r>
      <w:bookmarkEnd w:id="2"/>
      <w:r w:rsidRPr="00863AAC">
        <w:rPr>
          <w:i/>
          <w:iCs/>
          <w:lang w:val="en-GB"/>
        </w:rPr>
        <w:t>.</w:t>
      </w:r>
    </w:p>
    <w:p w14:paraId="4A74AD5B" w14:textId="4AB18E0D" w:rsidR="005576BA" w:rsidRPr="00863AAC" w:rsidRDefault="005576BA" w:rsidP="003909AB">
      <w:pPr>
        <w:jc w:val="both"/>
        <w:rPr>
          <w:i/>
          <w:iCs/>
          <w:lang w:val="en-GB"/>
        </w:rPr>
      </w:pPr>
      <w:r w:rsidRPr="00863AAC">
        <w:rPr>
          <w:i/>
          <w:iCs/>
          <w:lang w:val="en-GB"/>
        </w:rPr>
        <w:t xml:space="preserve">For the same </w:t>
      </w:r>
      <w:r w:rsidR="00D65966">
        <w:rPr>
          <w:i/>
          <w:iCs/>
          <w:lang w:val="en-GB"/>
        </w:rPr>
        <w:t>expertise area</w:t>
      </w:r>
      <w:r w:rsidRPr="00863AAC">
        <w:rPr>
          <w:i/>
          <w:iCs/>
          <w:lang w:val="en-GB"/>
        </w:rPr>
        <w:t>, it is possible to apply both for the team and for one or more individual professionals (up to 3). Please repeat the same information as in the scheme below for all areas of expertise you want to apply to.</w:t>
      </w:r>
    </w:p>
    <w:p w14:paraId="792B49FB" w14:textId="77777777" w:rsidR="00CA3096" w:rsidRPr="003822DC" w:rsidRDefault="00CA3096" w:rsidP="003822DC">
      <w:pPr>
        <w:rPr>
          <w:lang w:val="en-GB"/>
        </w:rPr>
      </w:pPr>
    </w:p>
    <w:p w14:paraId="0CC21ECB" w14:textId="501A13B3" w:rsidR="003822DC" w:rsidRPr="003822DC" w:rsidRDefault="00D65966" w:rsidP="003822DC">
      <w:pPr>
        <w:rPr>
          <w:lang w:val="en-GB"/>
        </w:rPr>
      </w:pPr>
      <w:r>
        <w:rPr>
          <w:lang w:val="en-GB"/>
        </w:rPr>
        <w:t>Expertise area</w:t>
      </w:r>
      <w:r w:rsidR="003822DC" w:rsidRPr="003822DC">
        <w:rPr>
          <w:lang w:val="en-GB"/>
        </w:rPr>
        <w:t>: Select one from the list below</w:t>
      </w:r>
      <w:r w:rsidR="00863AAC">
        <w:rPr>
          <w:lang w:val="en-GB"/>
        </w:rPr>
        <w:t>:</w:t>
      </w:r>
    </w:p>
    <w:p w14:paraId="0E2407EC" w14:textId="3785C5E1" w:rsidR="003822DC" w:rsidRPr="00863AAC" w:rsidRDefault="003822DC" w:rsidP="00B5091C">
      <w:pPr>
        <w:jc w:val="both"/>
        <w:rPr>
          <w:i/>
          <w:iCs/>
          <w:lang w:val="en-GB"/>
        </w:rPr>
      </w:pPr>
      <w:r w:rsidRPr="00863AAC">
        <w:rPr>
          <w:i/>
          <w:iCs/>
          <w:lang w:val="en-GB"/>
        </w:rPr>
        <w:t>(Arbitration; Banking &amp; Finance; Capital Markets (</w:t>
      </w:r>
      <w:r w:rsidR="00D65966">
        <w:rPr>
          <w:i/>
          <w:iCs/>
          <w:lang w:val="en-GB"/>
        </w:rPr>
        <w:t>D</w:t>
      </w:r>
      <w:r w:rsidRPr="00863AAC">
        <w:rPr>
          <w:i/>
          <w:iCs/>
          <w:lang w:val="en-GB"/>
        </w:rPr>
        <w:t xml:space="preserve">ebt &amp; </w:t>
      </w:r>
      <w:r w:rsidR="00D65966">
        <w:rPr>
          <w:i/>
          <w:iCs/>
          <w:lang w:val="en-GB"/>
        </w:rPr>
        <w:t>E</w:t>
      </w:r>
      <w:r w:rsidRPr="00863AAC">
        <w:rPr>
          <w:i/>
          <w:iCs/>
          <w:lang w:val="en-GB"/>
        </w:rPr>
        <w:t>quity); Energy; EU</w:t>
      </w:r>
      <w:r w:rsidR="00D1326C">
        <w:rPr>
          <w:i/>
          <w:iCs/>
          <w:lang w:val="en-GB"/>
        </w:rPr>
        <w:t xml:space="preserve"> </w:t>
      </w:r>
      <w:r w:rsidRPr="00863AAC">
        <w:rPr>
          <w:i/>
          <w:iCs/>
          <w:lang w:val="en-GB"/>
        </w:rPr>
        <w:t>&amp;</w:t>
      </w:r>
      <w:r w:rsidR="00D1326C">
        <w:rPr>
          <w:i/>
          <w:iCs/>
          <w:lang w:val="en-GB"/>
        </w:rPr>
        <w:t xml:space="preserve"> </w:t>
      </w:r>
      <w:r w:rsidRPr="00863AAC">
        <w:rPr>
          <w:i/>
          <w:iCs/>
          <w:lang w:val="en-GB"/>
        </w:rPr>
        <w:t xml:space="preserve">Competition; Fintech; Infrastructure </w:t>
      </w:r>
      <w:r w:rsidR="00C9566B">
        <w:rPr>
          <w:i/>
          <w:iCs/>
          <w:lang w:val="en-GB"/>
        </w:rPr>
        <w:t>&amp;</w:t>
      </w:r>
      <w:r w:rsidRPr="00863AAC">
        <w:rPr>
          <w:i/>
          <w:iCs/>
          <w:lang w:val="en-GB"/>
        </w:rPr>
        <w:t xml:space="preserve"> </w:t>
      </w:r>
      <w:r w:rsidR="00C9566B">
        <w:rPr>
          <w:i/>
          <w:iCs/>
          <w:lang w:val="en-GB"/>
        </w:rPr>
        <w:t>C</w:t>
      </w:r>
      <w:r w:rsidRPr="00863AAC">
        <w:rPr>
          <w:i/>
          <w:iCs/>
          <w:lang w:val="en-GB"/>
        </w:rPr>
        <w:t>onstructions; Insolvency &amp; Restructuring; Insurance; IP</w:t>
      </w:r>
      <w:r w:rsidR="00C9566B">
        <w:rPr>
          <w:i/>
          <w:iCs/>
          <w:lang w:val="en-GB"/>
        </w:rPr>
        <w:t xml:space="preserve"> &amp; </w:t>
      </w:r>
      <w:r w:rsidRPr="00863AAC">
        <w:rPr>
          <w:i/>
          <w:iCs/>
          <w:lang w:val="en-GB"/>
        </w:rPr>
        <w:t xml:space="preserve">TMT; Labour; Life Sciences </w:t>
      </w:r>
      <w:r w:rsidR="00C9566B">
        <w:rPr>
          <w:i/>
          <w:iCs/>
          <w:lang w:val="en-GB"/>
        </w:rPr>
        <w:t>&amp;</w:t>
      </w:r>
      <w:r w:rsidRPr="00863AAC">
        <w:rPr>
          <w:i/>
          <w:iCs/>
          <w:lang w:val="en-GB"/>
        </w:rPr>
        <w:t xml:space="preserve"> Pharma; Litigation; M&amp;A; Private Equity; Public Law; Real Estate; Startup; Tax; White Collar Crime</w:t>
      </w:r>
      <w:r w:rsidR="00B5091C">
        <w:rPr>
          <w:i/>
          <w:iCs/>
          <w:lang w:val="en-GB"/>
        </w:rPr>
        <w:t>; Sustainability</w:t>
      </w:r>
      <w:r w:rsidRPr="00863AAC">
        <w:rPr>
          <w:i/>
          <w:iCs/>
          <w:lang w:val="en-GB"/>
        </w:rPr>
        <w:t>)</w:t>
      </w:r>
    </w:p>
    <w:p w14:paraId="1750A8BA" w14:textId="77777777" w:rsidR="003822DC" w:rsidRPr="003822DC" w:rsidRDefault="003822DC" w:rsidP="003822DC">
      <w:pPr>
        <w:rPr>
          <w:lang w:val="en-GB"/>
        </w:rPr>
      </w:pPr>
    </w:p>
    <w:p w14:paraId="0C659FB2" w14:textId="77777777" w:rsidR="003822DC" w:rsidRPr="003822DC" w:rsidRDefault="003822DC" w:rsidP="00863AAC">
      <w:pPr>
        <w:pStyle w:val="Titolo2"/>
        <w:rPr>
          <w:lang w:val="en-GB"/>
        </w:rPr>
      </w:pPr>
      <w:r w:rsidRPr="003822DC">
        <w:rPr>
          <w:lang w:val="en-GB"/>
        </w:rPr>
        <w:t>Team application</w:t>
      </w:r>
    </w:p>
    <w:p w14:paraId="31AC2504" w14:textId="2C606BAD" w:rsidR="003822DC" w:rsidRDefault="003822DC" w:rsidP="003822DC">
      <w:pPr>
        <w:rPr>
          <w:i/>
          <w:iCs/>
          <w:lang w:val="en-GB"/>
        </w:rPr>
      </w:pPr>
      <w:r w:rsidRPr="00863AAC">
        <w:rPr>
          <w:i/>
          <w:iCs/>
          <w:lang w:val="en-GB"/>
        </w:rPr>
        <w:t xml:space="preserve">Fill in if you want to apply as a team for this </w:t>
      </w:r>
      <w:r w:rsidR="00D65966">
        <w:rPr>
          <w:i/>
          <w:iCs/>
          <w:lang w:val="en-GB"/>
        </w:rPr>
        <w:t>expertise area</w:t>
      </w:r>
    </w:p>
    <w:p w14:paraId="3414CA85" w14:textId="77777777" w:rsidR="00863AAC" w:rsidRPr="00863AAC" w:rsidRDefault="00863AAC" w:rsidP="003822DC">
      <w:pPr>
        <w:rPr>
          <w:i/>
          <w:iCs/>
          <w:lang w:val="en-GB"/>
        </w:rPr>
      </w:pPr>
    </w:p>
    <w:p w14:paraId="1CAA0F69" w14:textId="6AE3D9FD" w:rsidR="003822DC" w:rsidRPr="003822DC" w:rsidRDefault="003822DC" w:rsidP="003822DC">
      <w:pPr>
        <w:rPr>
          <w:lang w:val="en-GB"/>
        </w:rPr>
      </w:pPr>
      <w:r w:rsidRPr="003822DC">
        <w:rPr>
          <w:lang w:val="en-GB"/>
        </w:rPr>
        <w:t>Description of team’s</w:t>
      </w:r>
      <w:r w:rsidR="00C9566B">
        <w:rPr>
          <w:lang w:val="en-GB"/>
        </w:rPr>
        <w:t xml:space="preserve"> most</w:t>
      </w:r>
      <w:r w:rsidRPr="003822DC">
        <w:rPr>
          <w:lang w:val="en-GB"/>
        </w:rPr>
        <w:t xml:space="preserve"> relevant work (up to 3 deal)</w:t>
      </w:r>
    </w:p>
    <w:p w14:paraId="431DE05F" w14:textId="77777777" w:rsidR="003822DC" w:rsidRPr="003822DC" w:rsidRDefault="003822DC" w:rsidP="003822D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822DC" w:rsidRPr="003822DC" w14:paraId="5BFB75FE" w14:textId="77777777" w:rsidTr="00A9673E">
        <w:trPr>
          <w:trHeight w:val="315"/>
        </w:trPr>
        <w:tc>
          <w:tcPr>
            <w:tcW w:w="9628" w:type="dxa"/>
            <w:noWrap/>
            <w:hideMark/>
          </w:tcPr>
          <w:p w14:paraId="6C358350" w14:textId="77777777" w:rsidR="003822DC" w:rsidRPr="00A9673E" w:rsidRDefault="003822DC" w:rsidP="003822DC">
            <w:pPr>
              <w:rPr>
                <w:rFonts w:cs="Times New Roman"/>
                <w:b/>
                <w:bCs/>
                <w:sz w:val="22"/>
                <w:szCs w:val="22"/>
                <w:lang w:val="en-GB" w:eastAsia="en-US"/>
              </w:rPr>
            </w:pPr>
            <w:r w:rsidRPr="00A9673E">
              <w:rPr>
                <w:rFonts w:cs="Times New Roman"/>
                <w:b/>
                <w:bCs/>
                <w:sz w:val="22"/>
                <w:szCs w:val="22"/>
                <w:lang w:val="en-GB" w:eastAsia="en-US"/>
              </w:rPr>
              <w:t>Deal 1</w:t>
            </w:r>
          </w:p>
        </w:tc>
      </w:tr>
      <w:tr w:rsidR="003822DC" w:rsidRPr="003822DC" w14:paraId="3671EE4F" w14:textId="77777777" w:rsidTr="00A9673E">
        <w:trPr>
          <w:trHeight w:val="315"/>
        </w:trPr>
        <w:tc>
          <w:tcPr>
            <w:tcW w:w="9628" w:type="dxa"/>
            <w:noWrap/>
            <w:hideMark/>
          </w:tcPr>
          <w:p w14:paraId="58EA7AB2"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Client</w:t>
            </w:r>
          </w:p>
        </w:tc>
      </w:tr>
      <w:tr w:rsidR="003822DC" w:rsidRPr="003822DC" w14:paraId="09582558" w14:textId="77777777" w:rsidTr="00A9673E">
        <w:trPr>
          <w:trHeight w:val="315"/>
        </w:trPr>
        <w:tc>
          <w:tcPr>
            <w:tcW w:w="9628" w:type="dxa"/>
            <w:noWrap/>
            <w:hideMark/>
          </w:tcPr>
          <w:p w14:paraId="4BD018E7" w14:textId="77777777" w:rsidR="003822DC" w:rsidRPr="00A9673E" w:rsidRDefault="003822DC" w:rsidP="003822DC">
            <w:pPr>
              <w:rPr>
                <w:rFonts w:cs="Times New Roman"/>
                <w:sz w:val="22"/>
                <w:szCs w:val="22"/>
                <w:lang w:val="en-GB" w:eastAsia="en-US"/>
              </w:rPr>
            </w:pPr>
          </w:p>
        </w:tc>
      </w:tr>
      <w:tr w:rsidR="003822DC" w:rsidRPr="003822DC" w14:paraId="52D6C764" w14:textId="77777777" w:rsidTr="00A9673E">
        <w:trPr>
          <w:trHeight w:val="315"/>
        </w:trPr>
        <w:tc>
          <w:tcPr>
            <w:tcW w:w="9628" w:type="dxa"/>
            <w:noWrap/>
            <w:hideMark/>
          </w:tcPr>
          <w:p w14:paraId="159D6921"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Type of work</w:t>
            </w:r>
          </w:p>
        </w:tc>
      </w:tr>
      <w:tr w:rsidR="003822DC" w:rsidRPr="003822DC" w14:paraId="2C7569CB" w14:textId="77777777" w:rsidTr="00A9673E">
        <w:trPr>
          <w:trHeight w:val="315"/>
        </w:trPr>
        <w:tc>
          <w:tcPr>
            <w:tcW w:w="9628" w:type="dxa"/>
            <w:noWrap/>
            <w:hideMark/>
          </w:tcPr>
          <w:p w14:paraId="14AC2E35" w14:textId="77777777" w:rsidR="003822DC" w:rsidRPr="00A9673E" w:rsidRDefault="003822DC" w:rsidP="003822DC">
            <w:pPr>
              <w:rPr>
                <w:rFonts w:cs="Times New Roman"/>
                <w:sz w:val="22"/>
                <w:szCs w:val="22"/>
                <w:lang w:val="en-GB" w:eastAsia="en-US"/>
              </w:rPr>
            </w:pPr>
          </w:p>
        </w:tc>
      </w:tr>
      <w:tr w:rsidR="003822DC" w:rsidRPr="0081390F" w14:paraId="4FC2FCB8" w14:textId="77777777" w:rsidTr="00A9673E">
        <w:trPr>
          <w:trHeight w:val="315"/>
        </w:trPr>
        <w:tc>
          <w:tcPr>
            <w:tcW w:w="9628" w:type="dxa"/>
            <w:noWrap/>
            <w:hideMark/>
          </w:tcPr>
          <w:p w14:paraId="2F684F9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Date of announcement/closing date</w:t>
            </w:r>
          </w:p>
        </w:tc>
      </w:tr>
      <w:tr w:rsidR="003822DC" w:rsidRPr="0081390F" w14:paraId="14CDB789" w14:textId="77777777" w:rsidTr="00A9673E">
        <w:trPr>
          <w:trHeight w:val="315"/>
        </w:trPr>
        <w:tc>
          <w:tcPr>
            <w:tcW w:w="9628" w:type="dxa"/>
            <w:noWrap/>
            <w:hideMark/>
          </w:tcPr>
          <w:p w14:paraId="06661203" w14:textId="77777777" w:rsidR="003822DC" w:rsidRPr="00A9673E" w:rsidRDefault="003822DC" w:rsidP="003822DC">
            <w:pPr>
              <w:rPr>
                <w:rFonts w:cs="Times New Roman"/>
                <w:sz w:val="22"/>
                <w:szCs w:val="22"/>
                <w:lang w:val="en-GB" w:eastAsia="en-US"/>
              </w:rPr>
            </w:pPr>
          </w:p>
        </w:tc>
      </w:tr>
      <w:tr w:rsidR="003822DC" w:rsidRPr="003822DC" w14:paraId="2772B38E" w14:textId="77777777" w:rsidTr="00A9673E">
        <w:trPr>
          <w:trHeight w:val="315"/>
        </w:trPr>
        <w:tc>
          <w:tcPr>
            <w:tcW w:w="9628" w:type="dxa"/>
            <w:noWrap/>
            <w:hideMark/>
          </w:tcPr>
          <w:p w14:paraId="3306D052"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Team</w:t>
            </w:r>
          </w:p>
        </w:tc>
      </w:tr>
      <w:tr w:rsidR="003822DC" w:rsidRPr="003822DC" w14:paraId="395A0965" w14:textId="77777777" w:rsidTr="00A9673E">
        <w:trPr>
          <w:trHeight w:val="315"/>
        </w:trPr>
        <w:tc>
          <w:tcPr>
            <w:tcW w:w="9628" w:type="dxa"/>
            <w:noWrap/>
            <w:hideMark/>
          </w:tcPr>
          <w:p w14:paraId="765F1949" w14:textId="77777777" w:rsidR="003822DC" w:rsidRPr="00A9673E" w:rsidRDefault="003822DC" w:rsidP="003822DC">
            <w:pPr>
              <w:rPr>
                <w:rFonts w:cs="Times New Roman"/>
                <w:sz w:val="22"/>
                <w:szCs w:val="22"/>
                <w:lang w:val="en-GB" w:eastAsia="en-US"/>
              </w:rPr>
            </w:pPr>
          </w:p>
        </w:tc>
      </w:tr>
      <w:tr w:rsidR="003822DC" w:rsidRPr="0081390F" w14:paraId="513DE4C5" w14:textId="77777777" w:rsidTr="00A9673E">
        <w:trPr>
          <w:trHeight w:val="315"/>
        </w:trPr>
        <w:tc>
          <w:tcPr>
            <w:tcW w:w="9628" w:type="dxa"/>
            <w:noWrap/>
            <w:hideMark/>
          </w:tcPr>
          <w:p w14:paraId="4E27358B"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Head of team (please specify if under 40)</w:t>
            </w:r>
          </w:p>
        </w:tc>
      </w:tr>
      <w:tr w:rsidR="003822DC" w:rsidRPr="0081390F" w14:paraId="5B89A2D0" w14:textId="77777777" w:rsidTr="00A9673E">
        <w:trPr>
          <w:trHeight w:val="315"/>
        </w:trPr>
        <w:tc>
          <w:tcPr>
            <w:tcW w:w="9628" w:type="dxa"/>
            <w:noWrap/>
            <w:hideMark/>
          </w:tcPr>
          <w:p w14:paraId="4E7E3A26" w14:textId="77777777" w:rsidR="003822DC" w:rsidRPr="00A9673E" w:rsidRDefault="003822DC" w:rsidP="003822DC">
            <w:pPr>
              <w:rPr>
                <w:rFonts w:cs="Times New Roman"/>
                <w:sz w:val="22"/>
                <w:szCs w:val="22"/>
                <w:lang w:val="en-GB" w:eastAsia="en-US"/>
              </w:rPr>
            </w:pPr>
          </w:p>
        </w:tc>
      </w:tr>
      <w:tr w:rsidR="003822DC" w:rsidRPr="003822DC" w14:paraId="5E59AEE1" w14:textId="77777777" w:rsidTr="00A9673E">
        <w:trPr>
          <w:trHeight w:val="315"/>
        </w:trPr>
        <w:tc>
          <w:tcPr>
            <w:tcW w:w="9628" w:type="dxa"/>
            <w:noWrap/>
          </w:tcPr>
          <w:p w14:paraId="4A37EBB1"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Number of professionals under 40</w:t>
            </w:r>
          </w:p>
        </w:tc>
      </w:tr>
      <w:tr w:rsidR="003822DC" w:rsidRPr="003822DC" w14:paraId="029571DF" w14:textId="77777777" w:rsidTr="00A9673E">
        <w:trPr>
          <w:trHeight w:val="315"/>
        </w:trPr>
        <w:tc>
          <w:tcPr>
            <w:tcW w:w="9628" w:type="dxa"/>
            <w:noWrap/>
          </w:tcPr>
          <w:p w14:paraId="3196D5D1" w14:textId="77777777" w:rsidR="003822DC" w:rsidRPr="00A9673E" w:rsidRDefault="003822DC" w:rsidP="003822DC">
            <w:pPr>
              <w:rPr>
                <w:rFonts w:cs="Times New Roman"/>
                <w:sz w:val="22"/>
                <w:szCs w:val="22"/>
                <w:lang w:val="en-GB" w:eastAsia="en-US"/>
              </w:rPr>
            </w:pPr>
          </w:p>
        </w:tc>
      </w:tr>
      <w:tr w:rsidR="003822DC" w:rsidRPr="003822DC" w14:paraId="7BAA4804" w14:textId="77777777" w:rsidTr="00A9673E">
        <w:trPr>
          <w:trHeight w:val="315"/>
        </w:trPr>
        <w:tc>
          <w:tcPr>
            <w:tcW w:w="9628" w:type="dxa"/>
            <w:noWrap/>
            <w:hideMark/>
          </w:tcPr>
          <w:p w14:paraId="3A3E1B4E"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Name team professionals under 40</w:t>
            </w:r>
          </w:p>
        </w:tc>
      </w:tr>
      <w:tr w:rsidR="003822DC" w:rsidRPr="003822DC" w14:paraId="7A73898A" w14:textId="77777777" w:rsidTr="00A9673E">
        <w:trPr>
          <w:trHeight w:val="315"/>
        </w:trPr>
        <w:tc>
          <w:tcPr>
            <w:tcW w:w="9628" w:type="dxa"/>
            <w:noWrap/>
            <w:hideMark/>
          </w:tcPr>
          <w:p w14:paraId="4E99B9A3" w14:textId="77777777" w:rsidR="003822DC" w:rsidRPr="00A9673E" w:rsidRDefault="003822DC" w:rsidP="003822DC">
            <w:pPr>
              <w:rPr>
                <w:rFonts w:cs="Times New Roman"/>
                <w:sz w:val="22"/>
                <w:szCs w:val="22"/>
                <w:lang w:val="en-GB" w:eastAsia="en-US"/>
              </w:rPr>
            </w:pPr>
          </w:p>
        </w:tc>
      </w:tr>
      <w:tr w:rsidR="003822DC" w:rsidRPr="003822DC" w14:paraId="1B0BBE56" w14:textId="77777777" w:rsidTr="00A9673E">
        <w:trPr>
          <w:trHeight w:val="315"/>
        </w:trPr>
        <w:tc>
          <w:tcPr>
            <w:tcW w:w="9628" w:type="dxa"/>
            <w:noWrap/>
            <w:hideMark/>
          </w:tcPr>
          <w:p w14:paraId="3D705F7B"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Value</w:t>
            </w:r>
          </w:p>
        </w:tc>
      </w:tr>
      <w:tr w:rsidR="003822DC" w:rsidRPr="003822DC" w14:paraId="6DEA7A53" w14:textId="77777777" w:rsidTr="00A9673E">
        <w:trPr>
          <w:trHeight w:val="315"/>
        </w:trPr>
        <w:tc>
          <w:tcPr>
            <w:tcW w:w="9628" w:type="dxa"/>
            <w:noWrap/>
            <w:hideMark/>
          </w:tcPr>
          <w:p w14:paraId="2C91BC1D" w14:textId="77777777" w:rsidR="003822DC" w:rsidRPr="00A9673E" w:rsidRDefault="003822DC" w:rsidP="003822DC">
            <w:pPr>
              <w:rPr>
                <w:rFonts w:cs="Times New Roman"/>
                <w:sz w:val="22"/>
                <w:szCs w:val="22"/>
                <w:lang w:val="en-GB" w:eastAsia="en-US"/>
              </w:rPr>
            </w:pPr>
          </w:p>
        </w:tc>
      </w:tr>
      <w:tr w:rsidR="003822DC" w:rsidRPr="003822DC" w14:paraId="29045028" w14:textId="77777777" w:rsidTr="00A9673E">
        <w:trPr>
          <w:trHeight w:val="315"/>
        </w:trPr>
        <w:tc>
          <w:tcPr>
            <w:tcW w:w="9628" w:type="dxa"/>
            <w:noWrap/>
            <w:hideMark/>
          </w:tcPr>
          <w:p w14:paraId="5763C188"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Counterparty</w:t>
            </w:r>
          </w:p>
        </w:tc>
      </w:tr>
      <w:tr w:rsidR="003822DC" w:rsidRPr="003822DC" w14:paraId="4BB0AD26" w14:textId="77777777" w:rsidTr="00A9673E">
        <w:trPr>
          <w:trHeight w:val="315"/>
        </w:trPr>
        <w:tc>
          <w:tcPr>
            <w:tcW w:w="9628" w:type="dxa"/>
            <w:noWrap/>
            <w:hideMark/>
          </w:tcPr>
          <w:p w14:paraId="2583C887" w14:textId="77777777" w:rsidR="003822DC" w:rsidRPr="00A9673E" w:rsidRDefault="003822DC" w:rsidP="003822DC">
            <w:pPr>
              <w:rPr>
                <w:rFonts w:cs="Times New Roman"/>
                <w:sz w:val="22"/>
                <w:szCs w:val="22"/>
                <w:lang w:val="en-GB" w:eastAsia="en-US"/>
              </w:rPr>
            </w:pPr>
          </w:p>
        </w:tc>
      </w:tr>
      <w:tr w:rsidR="003822DC" w:rsidRPr="0081390F" w14:paraId="1FE6D748" w14:textId="77777777" w:rsidTr="00A9673E">
        <w:trPr>
          <w:trHeight w:val="315"/>
        </w:trPr>
        <w:tc>
          <w:tcPr>
            <w:tcW w:w="9628" w:type="dxa"/>
            <w:noWrap/>
            <w:hideMark/>
          </w:tcPr>
          <w:p w14:paraId="53EF56EE"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(why is this matter important?)</w:t>
            </w:r>
          </w:p>
        </w:tc>
      </w:tr>
      <w:tr w:rsidR="003822DC" w:rsidRPr="0081390F" w14:paraId="54ECC5B7" w14:textId="77777777" w:rsidTr="00A9673E">
        <w:trPr>
          <w:trHeight w:val="315"/>
        </w:trPr>
        <w:tc>
          <w:tcPr>
            <w:tcW w:w="9628" w:type="dxa"/>
            <w:noWrap/>
            <w:hideMark/>
          </w:tcPr>
          <w:p w14:paraId="1408087F" w14:textId="77777777" w:rsidR="003822DC" w:rsidRDefault="003822DC" w:rsidP="003822DC">
            <w:pPr>
              <w:rPr>
                <w:rFonts w:cs="Times New Roman"/>
                <w:sz w:val="22"/>
                <w:szCs w:val="22"/>
                <w:lang w:val="en-GB" w:eastAsia="en-US"/>
              </w:rPr>
            </w:pPr>
          </w:p>
          <w:p w14:paraId="4F668462" w14:textId="77777777" w:rsidR="00C9566B" w:rsidRDefault="00C9566B" w:rsidP="003822DC">
            <w:pPr>
              <w:rPr>
                <w:rFonts w:cs="Times New Roman"/>
                <w:sz w:val="22"/>
                <w:szCs w:val="22"/>
                <w:lang w:val="en-GB" w:eastAsia="en-US"/>
              </w:rPr>
            </w:pPr>
          </w:p>
          <w:p w14:paraId="75DDB16E" w14:textId="11A1E17E" w:rsidR="00C9566B" w:rsidRPr="00A9673E" w:rsidRDefault="00C9566B" w:rsidP="003822DC">
            <w:pPr>
              <w:rPr>
                <w:rFonts w:cs="Times New Roman"/>
                <w:sz w:val="22"/>
                <w:szCs w:val="22"/>
                <w:lang w:val="en-GB" w:eastAsia="en-US"/>
              </w:rPr>
            </w:pPr>
          </w:p>
        </w:tc>
      </w:tr>
      <w:tr w:rsidR="003822DC" w:rsidRPr="0081390F" w14:paraId="6BF459C0" w14:textId="77777777" w:rsidTr="00A9673E">
        <w:trPr>
          <w:trHeight w:val="315"/>
        </w:trPr>
        <w:tc>
          <w:tcPr>
            <w:tcW w:w="9628" w:type="dxa"/>
            <w:noWrap/>
            <w:hideMark/>
          </w:tcPr>
          <w:p w14:paraId="1A69E7F5" w14:textId="294A0820"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 xml:space="preserve">Description of relevant contribution of the professionals under 40 in the team to the </w:t>
            </w:r>
            <w:r w:rsidR="003735D3" w:rsidRPr="00A9673E">
              <w:rPr>
                <w:rFonts w:cs="Times New Roman"/>
                <w:sz w:val="22"/>
                <w:szCs w:val="22"/>
                <w:lang w:val="en-GB" w:eastAsia="en-US"/>
              </w:rPr>
              <w:t>above-mentioned</w:t>
            </w:r>
            <w:r w:rsidRPr="00A9673E">
              <w:rPr>
                <w:rFonts w:cs="Times New Roman"/>
                <w:sz w:val="22"/>
                <w:szCs w:val="22"/>
                <w:lang w:val="en-GB" w:eastAsia="en-US"/>
              </w:rPr>
              <w:t xml:space="preserve"> work</w:t>
            </w:r>
          </w:p>
        </w:tc>
      </w:tr>
      <w:tr w:rsidR="003822DC" w:rsidRPr="0081390F" w14:paraId="373A0D4B" w14:textId="77777777" w:rsidTr="00A9673E">
        <w:trPr>
          <w:trHeight w:val="300"/>
        </w:trPr>
        <w:tc>
          <w:tcPr>
            <w:tcW w:w="9628" w:type="dxa"/>
            <w:noWrap/>
            <w:hideMark/>
          </w:tcPr>
          <w:p w14:paraId="33405587" w14:textId="77777777" w:rsidR="003822DC" w:rsidRDefault="003822DC" w:rsidP="003822DC">
            <w:pPr>
              <w:rPr>
                <w:rFonts w:cs="Times New Roman"/>
                <w:sz w:val="22"/>
                <w:szCs w:val="22"/>
                <w:lang w:val="en-GB" w:eastAsia="en-US"/>
              </w:rPr>
            </w:pPr>
          </w:p>
          <w:p w14:paraId="0205039A" w14:textId="77777777" w:rsidR="00C9566B" w:rsidRDefault="00C9566B" w:rsidP="003822DC">
            <w:pPr>
              <w:rPr>
                <w:rFonts w:cs="Times New Roman"/>
                <w:sz w:val="22"/>
                <w:szCs w:val="22"/>
                <w:lang w:val="en-GB" w:eastAsia="en-US"/>
              </w:rPr>
            </w:pPr>
          </w:p>
          <w:p w14:paraId="1823F9FD" w14:textId="461DD86F" w:rsidR="00C9566B" w:rsidRPr="00A9673E" w:rsidRDefault="00C9566B" w:rsidP="003822DC">
            <w:pPr>
              <w:rPr>
                <w:rFonts w:cs="Times New Roman"/>
                <w:sz w:val="22"/>
                <w:szCs w:val="22"/>
                <w:lang w:val="en-GB" w:eastAsia="en-US"/>
              </w:rPr>
            </w:pPr>
          </w:p>
        </w:tc>
      </w:tr>
    </w:tbl>
    <w:p w14:paraId="491CBA6E" w14:textId="77777777" w:rsidR="003822DC" w:rsidRDefault="003822DC" w:rsidP="003822DC">
      <w:pPr>
        <w:rPr>
          <w:lang w:val="en-GB"/>
        </w:rPr>
      </w:pPr>
    </w:p>
    <w:p w14:paraId="1821A6F6" w14:textId="77777777" w:rsidR="006D39FE" w:rsidRDefault="006D39FE" w:rsidP="003822DC">
      <w:pPr>
        <w:rPr>
          <w:lang w:val="en-GB"/>
        </w:rPr>
      </w:pPr>
    </w:p>
    <w:p w14:paraId="7A686312" w14:textId="77777777" w:rsidR="006D39FE" w:rsidRPr="003822DC" w:rsidRDefault="006D39FE" w:rsidP="003822D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822DC" w:rsidRPr="003822DC" w14:paraId="3400A1BF" w14:textId="77777777" w:rsidTr="00A9673E">
        <w:trPr>
          <w:trHeight w:val="315"/>
        </w:trPr>
        <w:tc>
          <w:tcPr>
            <w:tcW w:w="9628" w:type="dxa"/>
            <w:noWrap/>
            <w:hideMark/>
          </w:tcPr>
          <w:p w14:paraId="6E28F309" w14:textId="77777777" w:rsidR="003822DC" w:rsidRPr="00A9673E" w:rsidRDefault="003822DC" w:rsidP="003822DC">
            <w:pPr>
              <w:rPr>
                <w:rFonts w:cs="Times New Roman"/>
                <w:b/>
                <w:bCs/>
                <w:sz w:val="22"/>
                <w:szCs w:val="22"/>
                <w:lang w:val="en-GB" w:eastAsia="en-US"/>
              </w:rPr>
            </w:pPr>
            <w:r w:rsidRPr="00A9673E">
              <w:rPr>
                <w:rFonts w:cs="Times New Roman"/>
                <w:b/>
                <w:bCs/>
                <w:sz w:val="22"/>
                <w:szCs w:val="22"/>
                <w:lang w:val="en-GB" w:eastAsia="en-US"/>
              </w:rPr>
              <w:lastRenderedPageBreak/>
              <w:t>Deal 2</w:t>
            </w:r>
          </w:p>
        </w:tc>
      </w:tr>
      <w:tr w:rsidR="003822DC" w:rsidRPr="003822DC" w14:paraId="0ABFE906" w14:textId="77777777" w:rsidTr="00A9673E">
        <w:trPr>
          <w:trHeight w:val="315"/>
        </w:trPr>
        <w:tc>
          <w:tcPr>
            <w:tcW w:w="9628" w:type="dxa"/>
            <w:noWrap/>
            <w:hideMark/>
          </w:tcPr>
          <w:p w14:paraId="1749F16F"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Client</w:t>
            </w:r>
          </w:p>
        </w:tc>
      </w:tr>
      <w:tr w:rsidR="003822DC" w:rsidRPr="003822DC" w14:paraId="69B64DC1" w14:textId="77777777" w:rsidTr="00A9673E">
        <w:trPr>
          <w:trHeight w:val="315"/>
        </w:trPr>
        <w:tc>
          <w:tcPr>
            <w:tcW w:w="9628" w:type="dxa"/>
            <w:noWrap/>
            <w:hideMark/>
          </w:tcPr>
          <w:p w14:paraId="7F5B3968" w14:textId="77777777" w:rsidR="003822DC" w:rsidRPr="00A9673E" w:rsidRDefault="003822DC" w:rsidP="003822DC">
            <w:pPr>
              <w:rPr>
                <w:rFonts w:cs="Times New Roman"/>
                <w:sz w:val="22"/>
                <w:szCs w:val="22"/>
                <w:lang w:val="en-GB" w:eastAsia="en-US"/>
              </w:rPr>
            </w:pPr>
          </w:p>
        </w:tc>
      </w:tr>
      <w:tr w:rsidR="003822DC" w:rsidRPr="003822DC" w14:paraId="3982C6B0" w14:textId="77777777" w:rsidTr="00A9673E">
        <w:trPr>
          <w:trHeight w:val="315"/>
        </w:trPr>
        <w:tc>
          <w:tcPr>
            <w:tcW w:w="9628" w:type="dxa"/>
            <w:noWrap/>
            <w:hideMark/>
          </w:tcPr>
          <w:p w14:paraId="11D1D270"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Type of work</w:t>
            </w:r>
          </w:p>
        </w:tc>
      </w:tr>
      <w:tr w:rsidR="003822DC" w:rsidRPr="003822DC" w14:paraId="39120B16" w14:textId="77777777" w:rsidTr="00A9673E">
        <w:trPr>
          <w:trHeight w:val="315"/>
        </w:trPr>
        <w:tc>
          <w:tcPr>
            <w:tcW w:w="9628" w:type="dxa"/>
            <w:noWrap/>
            <w:hideMark/>
          </w:tcPr>
          <w:p w14:paraId="690D2A06" w14:textId="77777777" w:rsidR="003822DC" w:rsidRPr="00A9673E" w:rsidRDefault="003822DC" w:rsidP="003822DC">
            <w:pPr>
              <w:rPr>
                <w:rFonts w:cs="Times New Roman"/>
                <w:sz w:val="22"/>
                <w:szCs w:val="22"/>
                <w:lang w:val="en-GB" w:eastAsia="en-US"/>
              </w:rPr>
            </w:pPr>
          </w:p>
        </w:tc>
      </w:tr>
      <w:tr w:rsidR="003822DC" w:rsidRPr="0081390F" w14:paraId="2A78E092" w14:textId="77777777" w:rsidTr="00A9673E">
        <w:trPr>
          <w:trHeight w:val="315"/>
        </w:trPr>
        <w:tc>
          <w:tcPr>
            <w:tcW w:w="9628" w:type="dxa"/>
            <w:noWrap/>
            <w:hideMark/>
          </w:tcPr>
          <w:p w14:paraId="04401BD8"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Date of announcement/closing date</w:t>
            </w:r>
          </w:p>
        </w:tc>
      </w:tr>
      <w:tr w:rsidR="003822DC" w:rsidRPr="0081390F" w14:paraId="53FDC36D" w14:textId="77777777" w:rsidTr="00A9673E">
        <w:trPr>
          <w:trHeight w:val="315"/>
        </w:trPr>
        <w:tc>
          <w:tcPr>
            <w:tcW w:w="9628" w:type="dxa"/>
            <w:noWrap/>
            <w:hideMark/>
          </w:tcPr>
          <w:p w14:paraId="7A4C163B" w14:textId="77777777" w:rsidR="003822DC" w:rsidRPr="00A9673E" w:rsidRDefault="003822DC" w:rsidP="003822DC">
            <w:pPr>
              <w:rPr>
                <w:rFonts w:cs="Times New Roman"/>
                <w:sz w:val="22"/>
                <w:szCs w:val="22"/>
                <w:lang w:val="en-GB" w:eastAsia="en-US"/>
              </w:rPr>
            </w:pPr>
          </w:p>
        </w:tc>
      </w:tr>
      <w:tr w:rsidR="003822DC" w:rsidRPr="003822DC" w14:paraId="15A11D6D" w14:textId="77777777" w:rsidTr="00A9673E">
        <w:trPr>
          <w:trHeight w:val="315"/>
        </w:trPr>
        <w:tc>
          <w:tcPr>
            <w:tcW w:w="9628" w:type="dxa"/>
            <w:noWrap/>
            <w:hideMark/>
          </w:tcPr>
          <w:p w14:paraId="493F1F50"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Team</w:t>
            </w:r>
          </w:p>
        </w:tc>
      </w:tr>
      <w:tr w:rsidR="003822DC" w:rsidRPr="003822DC" w14:paraId="56B7DF1B" w14:textId="77777777" w:rsidTr="00A9673E">
        <w:trPr>
          <w:trHeight w:val="315"/>
        </w:trPr>
        <w:tc>
          <w:tcPr>
            <w:tcW w:w="9628" w:type="dxa"/>
            <w:noWrap/>
            <w:hideMark/>
          </w:tcPr>
          <w:p w14:paraId="60F29E83" w14:textId="77777777" w:rsidR="003822DC" w:rsidRPr="00A9673E" w:rsidRDefault="003822DC" w:rsidP="003822DC">
            <w:pPr>
              <w:rPr>
                <w:rFonts w:cs="Times New Roman"/>
                <w:sz w:val="22"/>
                <w:szCs w:val="22"/>
                <w:lang w:val="en-GB" w:eastAsia="en-US"/>
              </w:rPr>
            </w:pPr>
          </w:p>
        </w:tc>
      </w:tr>
      <w:tr w:rsidR="003822DC" w:rsidRPr="0081390F" w14:paraId="2A2DEFA2" w14:textId="77777777" w:rsidTr="00A9673E">
        <w:trPr>
          <w:trHeight w:val="315"/>
        </w:trPr>
        <w:tc>
          <w:tcPr>
            <w:tcW w:w="9628" w:type="dxa"/>
            <w:noWrap/>
            <w:hideMark/>
          </w:tcPr>
          <w:p w14:paraId="66F6EEA4"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Head of team (please specify if under 40)</w:t>
            </w:r>
          </w:p>
        </w:tc>
      </w:tr>
      <w:tr w:rsidR="003822DC" w:rsidRPr="0081390F" w14:paraId="4F6C8710" w14:textId="77777777" w:rsidTr="00A9673E">
        <w:trPr>
          <w:trHeight w:val="315"/>
        </w:trPr>
        <w:tc>
          <w:tcPr>
            <w:tcW w:w="9628" w:type="dxa"/>
            <w:noWrap/>
            <w:hideMark/>
          </w:tcPr>
          <w:p w14:paraId="3F4EDC77" w14:textId="77777777" w:rsidR="003822DC" w:rsidRPr="00A9673E" w:rsidRDefault="003822DC" w:rsidP="003822DC">
            <w:pPr>
              <w:rPr>
                <w:rFonts w:cs="Times New Roman"/>
                <w:sz w:val="22"/>
                <w:szCs w:val="22"/>
                <w:lang w:val="en-GB" w:eastAsia="en-US"/>
              </w:rPr>
            </w:pPr>
          </w:p>
        </w:tc>
      </w:tr>
      <w:tr w:rsidR="003822DC" w:rsidRPr="003822DC" w14:paraId="69942733" w14:textId="77777777" w:rsidTr="00A9673E">
        <w:trPr>
          <w:trHeight w:val="315"/>
        </w:trPr>
        <w:tc>
          <w:tcPr>
            <w:tcW w:w="9628" w:type="dxa"/>
            <w:noWrap/>
          </w:tcPr>
          <w:p w14:paraId="118655BE"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Number of professionals under 40</w:t>
            </w:r>
          </w:p>
        </w:tc>
      </w:tr>
      <w:tr w:rsidR="003822DC" w:rsidRPr="003822DC" w14:paraId="5BE286DF" w14:textId="77777777" w:rsidTr="00A9673E">
        <w:trPr>
          <w:trHeight w:val="315"/>
        </w:trPr>
        <w:tc>
          <w:tcPr>
            <w:tcW w:w="9628" w:type="dxa"/>
            <w:noWrap/>
          </w:tcPr>
          <w:p w14:paraId="73B0ACCF" w14:textId="77777777" w:rsidR="003822DC" w:rsidRPr="00A9673E" w:rsidRDefault="003822DC" w:rsidP="003822DC">
            <w:pPr>
              <w:rPr>
                <w:rFonts w:cs="Times New Roman"/>
                <w:sz w:val="22"/>
                <w:szCs w:val="22"/>
                <w:lang w:val="en-GB" w:eastAsia="en-US"/>
              </w:rPr>
            </w:pPr>
          </w:p>
        </w:tc>
      </w:tr>
      <w:tr w:rsidR="003822DC" w:rsidRPr="003822DC" w14:paraId="352263C4" w14:textId="77777777" w:rsidTr="00A9673E">
        <w:trPr>
          <w:trHeight w:val="315"/>
        </w:trPr>
        <w:tc>
          <w:tcPr>
            <w:tcW w:w="9628" w:type="dxa"/>
            <w:noWrap/>
            <w:hideMark/>
          </w:tcPr>
          <w:p w14:paraId="1C5CF4A7"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Name team professionals under 40</w:t>
            </w:r>
          </w:p>
        </w:tc>
      </w:tr>
      <w:tr w:rsidR="003822DC" w:rsidRPr="003822DC" w14:paraId="328DCEBA" w14:textId="77777777" w:rsidTr="00A9673E">
        <w:trPr>
          <w:trHeight w:val="315"/>
        </w:trPr>
        <w:tc>
          <w:tcPr>
            <w:tcW w:w="9628" w:type="dxa"/>
            <w:noWrap/>
            <w:hideMark/>
          </w:tcPr>
          <w:p w14:paraId="035A196B" w14:textId="77777777" w:rsidR="003822DC" w:rsidRPr="00A9673E" w:rsidRDefault="003822DC" w:rsidP="003822DC">
            <w:pPr>
              <w:rPr>
                <w:rFonts w:cs="Times New Roman"/>
                <w:sz w:val="22"/>
                <w:szCs w:val="22"/>
                <w:lang w:val="en-GB" w:eastAsia="en-US"/>
              </w:rPr>
            </w:pPr>
          </w:p>
        </w:tc>
      </w:tr>
      <w:tr w:rsidR="003822DC" w:rsidRPr="003822DC" w14:paraId="15832695" w14:textId="77777777" w:rsidTr="00A9673E">
        <w:trPr>
          <w:trHeight w:val="315"/>
        </w:trPr>
        <w:tc>
          <w:tcPr>
            <w:tcW w:w="9628" w:type="dxa"/>
            <w:noWrap/>
            <w:hideMark/>
          </w:tcPr>
          <w:p w14:paraId="05407989"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Value</w:t>
            </w:r>
          </w:p>
        </w:tc>
      </w:tr>
      <w:tr w:rsidR="003822DC" w:rsidRPr="003822DC" w14:paraId="3CF99572" w14:textId="77777777" w:rsidTr="00A9673E">
        <w:trPr>
          <w:trHeight w:val="315"/>
        </w:trPr>
        <w:tc>
          <w:tcPr>
            <w:tcW w:w="9628" w:type="dxa"/>
            <w:noWrap/>
            <w:hideMark/>
          </w:tcPr>
          <w:p w14:paraId="636BE33D" w14:textId="77777777" w:rsidR="003822DC" w:rsidRPr="00A9673E" w:rsidRDefault="003822DC" w:rsidP="003822DC">
            <w:pPr>
              <w:rPr>
                <w:rFonts w:cs="Times New Roman"/>
                <w:sz w:val="22"/>
                <w:szCs w:val="22"/>
                <w:lang w:val="en-GB" w:eastAsia="en-US"/>
              </w:rPr>
            </w:pPr>
          </w:p>
        </w:tc>
      </w:tr>
      <w:tr w:rsidR="003822DC" w:rsidRPr="003822DC" w14:paraId="312B8488" w14:textId="77777777" w:rsidTr="00A9673E">
        <w:trPr>
          <w:trHeight w:val="315"/>
        </w:trPr>
        <w:tc>
          <w:tcPr>
            <w:tcW w:w="9628" w:type="dxa"/>
            <w:noWrap/>
            <w:hideMark/>
          </w:tcPr>
          <w:p w14:paraId="4DE6FAAC"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Counterparty</w:t>
            </w:r>
          </w:p>
        </w:tc>
      </w:tr>
      <w:tr w:rsidR="003822DC" w:rsidRPr="003822DC" w14:paraId="1C1C1A7A" w14:textId="77777777" w:rsidTr="00A9673E">
        <w:trPr>
          <w:trHeight w:val="315"/>
        </w:trPr>
        <w:tc>
          <w:tcPr>
            <w:tcW w:w="9628" w:type="dxa"/>
            <w:noWrap/>
            <w:hideMark/>
          </w:tcPr>
          <w:p w14:paraId="6D882C65" w14:textId="77777777" w:rsidR="003822DC" w:rsidRPr="00A9673E" w:rsidRDefault="003822DC" w:rsidP="003822DC">
            <w:pPr>
              <w:rPr>
                <w:rFonts w:cs="Times New Roman"/>
                <w:sz w:val="22"/>
                <w:szCs w:val="22"/>
                <w:lang w:val="en-GB" w:eastAsia="en-US"/>
              </w:rPr>
            </w:pPr>
          </w:p>
        </w:tc>
      </w:tr>
      <w:tr w:rsidR="003822DC" w:rsidRPr="0081390F" w14:paraId="46587820" w14:textId="77777777" w:rsidTr="00A9673E">
        <w:trPr>
          <w:trHeight w:val="315"/>
        </w:trPr>
        <w:tc>
          <w:tcPr>
            <w:tcW w:w="9628" w:type="dxa"/>
            <w:noWrap/>
            <w:hideMark/>
          </w:tcPr>
          <w:p w14:paraId="7D30707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(why this matter is important?)</w:t>
            </w:r>
          </w:p>
        </w:tc>
      </w:tr>
      <w:tr w:rsidR="003822DC" w:rsidRPr="0081390F" w14:paraId="23CBC7A1" w14:textId="77777777" w:rsidTr="00A9673E">
        <w:trPr>
          <w:trHeight w:val="315"/>
        </w:trPr>
        <w:tc>
          <w:tcPr>
            <w:tcW w:w="9628" w:type="dxa"/>
            <w:noWrap/>
            <w:hideMark/>
          </w:tcPr>
          <w:p w14:paraId="4DFA7954" w14:textId="77777777" w:rsidR="003822DC" w:rsidRDefault="003822DC" w:rsidP="003822DC">
            <w:pPr>
              <w:rPr>
                <w:rFonts w:cs="Times New Roman"/>
                <w:sz w:val="22"/>
                <w:szCs w:val="22"/>
                <w:lang w:val="en-GB" w:eastAsia="en-US"/>
              </w:rPr>
            </w:pPr>
          </w:p>
          <w:p w14:paraId="27BC514C" w14:textId="77777777" w:rsidR="00C9566B" w:rsidRDefault="00C9566B" w:rsidP="003822DC">
            <w:pPr>
              <w:rPr>
                <w:rFonts w:cs="Times New Roman"/>
                <w:sz w:val="22"/>
                <w:szCs w:val="22"/>
                <w:lang w:val="en-GB" w:eastAsia="en-US"/>
              </w:rPr>
            </w:pPr>
          </w:p>
          <w:p w14:paraId="4B054242" w14:textId="1D0D7132" w:rsidR="00C9566B" w:rsidRPr="00A9673E" w:rsidRDefault="00C9566B" w:rsidP="003822DC">
            <w:pPr>
              <w:rPr>
                <w:rFonts w:cs="Times New Roman"/>
                <w:sz w:val="22"/>
                <w:szCs w:val="22"/>
                <w:lang w:val="en-GB" w:eastAsia="en-US"/>
              </w:rPr>
            </w:pPr>
          </w:p>
        </w:tc>
      </w:tr>
      <w:tr w:rsidR="003822DC" w:rsidRPr="0081390F" w14:paraId="757573E6" w14:textId="77777777" w:rsidTr="00A9673E">
        <w:trPr>
          <w:trHeight w:val="315"/>
        </w:trPr>
        <w:tc>
          <w:tcPr>
            <w:tcW w:w="9628" w:type="dxa"/>
            <w:noWrap/>
            <w:hideMark/>
          </w:tcPr>
          <w:p w14:paraId="5BB6234F"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of relevant contribution of the professionals under 40 in the team to the work mentioned above</w:t>
            </w:r>
          </w:p>
        </w:tc>
      </w:tr>
      <w:tr w:rsidR="003822DC" w:rsidRPr="0081390F" w14:paraId="41CBFA43" w14:textId="77777777" w:rsidTr="00A9673E">
        <w:trPr>
          <w:trHeight w:val="300"/>
        </w:trPr>
        <w:tc>
          <w:tcPr>
            <w:tcW w:w="9628" w:type="dxa"/>
            <w:noWrap/>
            <w:hideMark/>
          </w:tcPr>
          <w:p w14:paraId="35B9CE6A" w14:textId="77777777" w:rsidR="003822DC" w:rsidRDefault="003822DC" w:rsidP="003822DC">
            <w:pPr>
              <w:rPr>
                <w:rFonts w:cs="Times New Roman"/>
                <w:sz w:val="22"/>
                <w:szCs w:val="22"/>
                <w:lang w:val="en-GB" w:eastAsia="en-US"/>
              </w:rPr>
            </w:pPr>
          </w:p>
          <w:p w14:paraId="472EA936" w14:textId="77777777" w:rsidR="00C9566B" w:rsidRDefault="00C9566B" w:rsidP="003822DC">
            <w:pPr>
              <w:rPr>
                <w:rFonts w:cs="Times New Roman"/>
                <w:sz w:val="22"/>
                <w:szCs w:val="22"/>
                <w:lang w:val="en-GB" w:eastAsia="en-US"/>
              </w:rPr>
            </w:pPr>
          </w:p>
          <w:p w14:paraId="35EC3578" w14:textId="34309771" w:rsidR="00C9566B" w:rsidRPr="00A9673E" w:rsidRDefault="00C9566B" w:rsidP="003822DC">
            <w:pPr>
              <w:rPr>
                <w:rFonts w:cs="Times New Roman"/>
                <w:sz w:val="22"/>
                <w:szCs w:val="22"/>
                <w:lang w:val="en-GB" w:eastAsia="en-US"/>
              </w:rPr>
            </w:pPr>
          </w:p>
        </w:tc>
      </w:tr>
    </w:tbl>
    <w:p w14:paraId="4E68F430" w14:textId="77777777" w:rsidR="00C9566B" w:rsidRPr="003822DC" w:rsidRDefault="00C9566B" w:rsidP="003822D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822DC" w:rsidRPr="003822DC" w14:paraId="6A179787" w14:textId="77777777" w:rsidTr="00A9673E">
        <w:trPr>
          <w:trHeight w:val="315"/>
        </w:trPr>
        <w:tc>
          <w:tcPr>
            <w:tcW w:w="9628" w:type="dxa"/>
            <w:noWrap/>
            <w:hideMark/>
          </w:tcPr>
          <w:p w14:paraId="1C079624" w14:textId="77777777" w:rsidR="003822DC" w:rsidRPr="00A9673E" w:rsidRDefault="003822DC" w:rsidP="003822DC">
            <w:pPr>
              <w:rPr>
                <w:rFonts w:cs="Times New Roman"/>
                <w:b/>
                <w:bCs/>
                <w:sz w:val="22"/>
                <w:szCs w:val="22"/>
                <w:lang w:val="en-GB" w:eastAsia="en-US"/>
              </w:rPr>
            </w:pPr>
            <w:r w:rsidRPr="00A9673E">
              <w:rPr>
                <w:rFonts w:cs="Times New Roman"/>
                <w:b/>
                <w:bCs/>
                <w:sz w:val="22"/>
                <w:szCs w:val="22"/>
                <w:lang w:val="en-GB" w:eastAsia="en-US"/>
              </w:rPr>
              <w:t>Deal 3</w:t>
            </w:r>
          </w:p>
        </w:tc>
      </w:tr>
      <w:tr w:rsidR="003822DC" w:rsidRPr="003822DC" w14:paraId="4005F8F2" w14:textId="77777777" w:rsidTr="00A9673E">
        <w:trPr>
          <w:trHeight w:val="315"/>
        </w:trPr>
        <w:tc>
          <w:tcPr>
            <w:tcW w:w="9628" w:type="dxa"/>
            <w:noWrap/>
            <w:hideMark/>
          </w:tcPr>
          <w:p w14:paraId="261CF594"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Client</w:t>
            </w:r>
          </w:p>
        </w:tc>
      </w:tr>
      <w:tr w:rsidR="003822DC" w:rsidRPr="003822DC" w14:paraId="7A144A6C" w14:textId="77777777" w:rsidTr="00A9673E">
        <w:trPr>
          <w:trHeight w:val="315"/>
        </w:trPr>
        <w:tc>
          <w:tcPr>
            <w:tcW w:w="9628" w:type="dxa"/>
            <w:noWrap/>
            <w:hideMark/>
          </w:tcPr>
          <w:p w14:paraId="402C2F03" w14:textId="77777777" w:rsidR="003822DC" w:rsidRPr="00A9673E" w:rsidRDefault="003822DC" w:rsidP="003822DC">
            <w:pPr>
              <w:rPr>
                <w:rFonts w:cs="Times New Roman"/>
                <w:sz w:val="22"/>
                <w:szCs w:val="22"/>
                <w:lang w:val="en-GB" w:eastAsia="en-US"/>
              </w:rPr>
            </w:pPr>
          </w:p>
        </w:tc>
      </w:tr>
      <w:tr w:rsidR="003822DC" w:rsidRPr="003822DC" w14:paraId="5247DE32" w14:textId="77777777" w:rsidTr="00A9673E">
        <w:trPr>
          <w:trHeight w:val="315"/>
        </w:trPr>
        <w:tc>
          <w:tcPr>
            <w:tcW w:w="9628" w:type="dxa"/>
            <w:noWrap/>
            <w:hideMark/>
          </w:tcPr>
          <w:p w14:paraId="7778043F"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Type of work</w:t>
            </w:r>
          </w:p>
        </w:tc>
      </w:tr>
      <w:tr w:rsidR="003822DC" w:rsidRPr="003822DC" w14:paraId="424738DD" w14:textId="77777777" w:rsidTr="00A9673E">
        <w:trPr>
          <w:trHeight w:val="315"/>
        </w:trPr>
        <w:tc>
          <w:tcPr>
            <w:tcW w:w="9628" w:type="dxa"/>
            <w:noWrap/>
            <w:hideMark/>
          </w:tcPr>
          <w:p w14:paraId="2A240100" w14:textId="77777777" w:rsidR="003822DC" w:rsidRPr="00A9673E" w:rsidRDefault="003822DC" w:rsidP="003822DC">
            <w:pPr>
              <w:rPr>
                <w:rFonts w:cs="Times New Roman"/>
                <w:sz w:val="22"/>
                <w:szCs w:val="22"/>
                <w:lang w:val="en-GB" w:eastAsia="en-US"/>
              </w:rPr>
            </w:pPr>
          </w:p>
        </w:tc>
      </w:tr>
      <w:tr w:rsidR="003822DC" w:rsidRPr="0081390F" w14:paraId="321181BB" w14:textId="77777777" w:rsidTr="00A9673E">
        <w:trPr>
          <w:trHeight w:val="315"/>
        </w:trPr>
        <w:tc>
          <w:tcPr>
            <w:tcW w:w="9628" w:type="dxa"/>
            <w:noWrap/>
            <w:hideMark/>
          </w:tcPr>
          <w:p w14:paraId="415D4449"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Date of announcement/closing date</w:t>
            </w:r>
          </w:p>
        </w:tc>
      </w:tr>
      <w:tr w:rsidR="003822DC" w:rsidRPr="0081390F" w14:paraId="04DF4C31" w14:textId="77777777" w:rsidTr="00A9673E">
        <w:trPr>
          <w:trHeight w:val="315"/>
        </w:trPr>
        <w:tc>
          <w:tcPr>
            <w:tcW w:w="9628" w:type="dxa"/>
            <w:noWrap/>
            <w:hideMark/>
          </w:tcPr>
          <w:p w14:paraId="64AABB46" w14:textId="77777777" w:rsidR="003822DC" w:rsidRPr="00A9673E" w:rsidRDefault="003822DC" w:rsidP="003822DC">
            <w:pPr>
              <w:rPr>
                <w:rFonts w:cs="Times New Roman"/>
                <w:sz w:val="22"/>
                <w:szCs w:val="22"/>
                <w:lang w:val="en-GB" w:eastAsia="en-US"/>
              </w:rPr>
            </w:pPr>
          </w:p>
        </w:tc>
      </w:tr>
      <w:tr w:rsidR="003822DC" w:rsidRPr="003822DC" w14:paraId="4E395769" w14:textId="77777777" w:rsidTr="00A9673E">
        <w:trPr>
          <w:trHeight w:val="315"/>
        </w:trPr>
        <w:tc>
          <w:tcPr>
            <w:tcW w:w="9628" w:type="dxa"/>
            <w:noWrap/>
            <w:hideMark/>
          </w:tcPr>
          <w:p w14:paraId="057AAC87"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Team</w:t>
            </w:r>
          </w:p>
        </w:tc>
      </w:tr>
      <w:tr w:rsidR="003822DC" w:rsidRPr="003822DC" w14:paraId="5EA4E62E" w14:textId="77777777" w:rsidTr="00A9673E">
        <w:trPr>
          <w:trHeight w:val="315"/>
        </w:trPr>
        <w:tc>
          <w:tcPr>
            <w:tcW w:w="9628" w:type="dxa"/>
            <w:noWrap/>
            <w:hideMark/>
          </w:tcPr>
          <w:p w14:paraId="08DB42F8" w14:textId="77777777" w:rsidR="003822DC" w:rsidRPr="00A9673E" w:rsidRDefault="003822DC" w:rsidP="003822DC">
            <w:pPr>
              <w:rPr>
                <w:rFonts w:cs="Times New Roman"/>
                <w:sz w:val="22"/>
                <w:szCs w:val="22"/>
                <w:lang w:val="en-GB" w:eastAsia="en-US"/>
              </w:rPr>
            </w:pPr>
          </w:p>
        </w:tc>
      </w:tr>
      <w:tr w:rsidR="003822DC" w:rsidRPr="0081390F" w14:paraId="07F94131" w14:textId="77777777" w:rsidTr="00A9673E">
        <w:trPr>
          <w:trHeight w:val="315"/>
        </w:trPr>
        <w:tc>
          <w:tcPr>
            <w:tcW w:w="9628" w:type="dxa"/>
            <w:noWrap/>
            <w:hideMark/>
          </w:tcPr>
          <w:p w14:paraId="771F547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Head of team (please specify if under 40)</w:t>
            </w:r>
          </w:p>
        </w:tc>
      </w:tr>
      <w:tr w:rsidR="003822DC" w:rsidRPr="0081390F" w14:paraId="2F6817D9" w14:textId="77777777" w:rsidTr="00A9673E">
        <w:trPr>
          <w:trHeight w:val="315"/>
        </w:trPr>
        <w:tc>
          <w:tcPr>
            <w:tcW w:w="9628" w:type="dxa"/>
            <w:noWrap/>
            <w:hideMark/>
          </w:tcPr>
          <w:p w14:paraId="004698FF" w14:textId="77777777" w:rsidR="003822DC" w:rsidRPr="00A9673E" w:rsidRDefault="003822DC" w:rsidP="003822DC">
            <w:pPr>
              <w:rPr>
                <w:rFonts w:cs="Times New Roman"/>
                <w:sz w:val="22"/>
                <w:szCs w:val="22"/>
                <w:lang w:val="en-GB" w:eastAsia="en-US"/>
              </w:rPr>
            </w:pPr>
          </w:p>
        </w:tc>
      </w:tr>
      <w:tr w:rsidR="003822DC" w:rsidRPr="003822DC" w14:paraId="70BB2202" w14:textId="77777777" w:rsidTr="00A9673E">
        <w:trPr>
          <w:trHeight w:val="315"/>
        </w:trPr>
        <w:tc>
          <w:tcPr>
            <w:tcW w:w="9628" w:type="dxa"/>
            <w:noWrap/>
          </w:tcPr>
          <w:p w14:paraId="4767B5E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Number of professionals under 40</w:t>
            </w:r>
          </w:p>
        </w:tc>
      </w:tr>
      <w:tr w:rsidR="003822DC" w:rsidRPr="003822DC" w14:paraId="6CEDFCE7" w14:textId="77777777" w:rsidTr="00A9673E">
        <w:trPr>
          <w:trHeight w:val="315"/>
        </w:trPr>
        <w:tc>
          <w:tcPr>
            <w:tcW w:w="9628" w:type="dxa"/>
            <w:noWrap/>
          </w:tcPr>
          <w:p w14:paraId="5614898E" w14:textId="77777777" w:rsidR="003822DC" w:rsidRPr="00A9673E" w:rsidRDefault="003822DC" w:rsidP="003822DC">
            <w:pPr>
              <w:rPr>
                <w:rFonts w:cs="Times New Roman"/>
                <w:sz w:val="22"/>
                <w:szCs w:val="22"/>
                <w:lang w:val="en-GB" w:eastAsia="en-US"/>
              </w:rPr>
            </w:pPr>
          </w:p>
        </w:tc>
      </w:tr>
      <w:tr w:rsidR="003822DC" w:rsidRPr="003822DC" w14:paraId="469408CE" w14:textId="77777777" w:rsidTr="00A9673E">
        <w:trPr>
          <w:trHeight w:val="315"/>
        </w:trPr>
        <w:tc>
          <w:tcPr>
            <w:tcW w:w="9628" w:type="dxa"/>
            <w:noWrap/>
            <w:hideMark/>
          </w:tcPr>
          <w:p w14:paraId="010C0E7A"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Name team professionals under 40</w:t>
            </w:r>
          </w:p>
        </w:tc>
      </w:tr>
      <w:tr w:rsidR="003822DC" w:rsidRPr="003822DC" w14:paraId="236C8AA2" w14:textId="77777777" w:rsidTr="00A9673E">
        <w:trPr>
          <w:trHeight w:val="315"/>
        </w:trPr>
        <w:tc>
          <w:tcPr>
            <w:tcW w:w="9628" w:type="dxa"/>
            <w:noWrap/>
            <w:hideMark/>
          </w:tcPr>
          <w:p w14:paraId="3822A04D" w14:textId="77777777" w:rsidR="003822DC" w:rsidRPr="00A9673E" w:rsidRDefault="003822DC" w:rsidP="003822DC">
            <w:pPr>
              <w:rPr>
                <w:rFonts w:cs="Times New Roman"/>
                <w:sz w:val="22"/>
                <w:szCs w:val="22"/>
                <w:lang w:val="en-GB" w:eastAsia="en-US"/>
              </w:rPr>
            </w:pPr>
          </w:p>
        </w:tc>
      </w:tr>
      <w:tr w:rsidR="003822DC" w:rsidRPr="003822DC" w14:paraId="5E903F3C" w14:textId="77777777" w:rsidTr="00A9673E">
        <w:trPr>
          <w:trHeight w:val="315"/>
        </w:trPr>
        <w:tc>
          <w:tcPr>
            <w:tcW w:w="9628" w:type="dxa"/>
            <w:noWrap/>
            <w:hideMark/>
          </w:tcPr>
          <w:p w14:paraId="160F2878"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Value</w:t>
            </w:r>
          </w:p>
        </w:tc>
      </w:tr>
      <w:tr w:rsidR="003822DC" w:rsidRPr="003822DC" w14:paraId="72212A16" w14:textId="77777777" w:rsidTr="00A9673E">
        <w:trPr>
          <w:trHeight w:val="315"/>
        </w:trPr>
        <w:tc>
          <w:tcPr>
            <w:tcW w:w="9628" w:type="dxa"/>
            <w:noWrap/>
            <w:hideMark/>
          </w:tcPr>
          <w:p w14:paraId="5ED6D11D" w14:textId="77777777" w:rsidR="003822DC" w:rsidRPr="00A9673E" w:rsidRDefault="003822DC" w:rsidP="003822DC">
            <w:pPr>
              <w:rPr>
                <w:rFonts w:cs="Times New Roman"/>
                <w:sz w:val="22"/>
                <w:szCs w:val="22"/>
                <w:lang w:val="en-GB" w:eastAsia="en-US"/>
              </w:rPr>
            </w:pPr>
          </w:p>
        </w:tc>
      </w:tr>
      <w:tr w:rsidR="003822DC" w:rsidRPr="003822DC" w14:paraId="47F535B0" w14:textId="77777777" w:rsidTr="00A9673E">
        <w:trPr>
          <w:trHeight w:val="315"/>
        </w:trPr>
        <w:tc>
          <w:tcPr>
            <w:tcW w:w="9628" w:type="dxa"/>
            <w:noWrap/>
            <w:hideMark/>
          </w:tcPr>
          <w:p w14:paraId="7D58850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Counterparty</w:t>
            </w:r>
          </w:p>
        </w:tc>
      </w:tr>
      <w:tr w:rsidR="003822DC" w:rsidRPr="003822DC" w14:paraId="5F202399" w14:textId="77777777" w:rsidTr="00A9673E">
        <w:trPr>
          <w:trHeight w:val="315"/>
        </w:trPr>
        <w:tc>
          <w:tcPr>
            <w:tcW w:w="9628" w:type="dxa"/>
            <w:noWrap/>
            <w:hideMark/>
          </w:tcPr>
          <w:p w14:paraId="2519856B" w14:textId="77777777" w:rsidR="003822DC" w:rsidRPr="00A9673E" w:rsidRDefault="003822DC" w:rsidP="003822DC">
            <w:pPr>
              <w:rPr>
                <w:rFonts w:cs="Times New Roman"/>
                <w:sz w:val="22"/>
                <w:szCs w:val="22"/>
                <w:lang w:val="en-GB" w:eastAsia="en-US"/>
              </w:rPr>
            </w:pPr>
          </w:p>
        </w:tc>
      </w:tr>
      <w:tr w:rsidR="003822DC" w:rsidRPr="0081390F" w14:paraId="51F19647" w14:textId="77777777" w:rsidTr="00A9673E">
        <w:trPr>
          <w:trHeight w:val="315"/>
        </w:trPr>
        <w:tc>
          <w:tcPr>
            <w:tcW w:w="9628" w:type="dxa"/>
            <w:noWrap/>
            <w:hideMark/>
          </w:tcPr>
          <w:p w14:paraId="6F029A97"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(why this matter is important?)</w:t>
            </w:r>
          </w:p>
        </w:tc>
      </w:tr>
      <w:tr w:rsidR="003822DC" w:rsidRPr="0081390F" w14:paraId="0F1D9FB2" w14:textId="77777777" w:rsidTr="00A9673E">
        <w:trPr>
          <w:trHeight w:val="315"/>
        </w:trPr>
        <w:tc>
          <w:tcPr>
            <w:tcW w:w="9628" w:type="dxa"/>
            <w:noWrap/>
            <w:hideMark/>
          </w:tcPr>
          <w:p w14:paraId="04FFD7C9" w14:textId="77777777" w:rsidR="003822DC" w:rsidRDefault="003822DC" w:rsidP="003822DC">
            <w:pPr>
              <w:rPr>
                <w:rFonts w:cs="Times New Roman"/>
                <w:sz w:val="22"/>
                <w:szCs w:val="22"/>
                <w:lang w:val="en-GB" w:eastAsia="en-US"/>
              </w:rPr>
            </w:pPr>
          </w:p>
          <w:p w14:paraId="0D358A26" w14:textId="77777777" w:rsidR="00C9566B" w:rsidRDefault="00C9566B" w:rsidP="003822DC">
            <w:pPr>
              <w:rPr>
                <w:rFonts w:cs="Times New Roman"/>
                <w:sz w:val="22"/>
                <w:szCs w:val="22"/>
                <w:lang w:val="en-GB" w:eastAsia="en-US"/>
              </w:rPr>
            </w:pPr>
          </w:p>
          <w:p w14:paraId="3C1F12B6" w14:textId="6605F283" w:rsidR="00C9566B" w:rsidRPr="00A9673E" w:rsidRDefault="00C9566B" w:rsidP="003822DC">
            <w:pPr>
              <w:rPr>
                <w:rFonts w:cs="Times New Roman"/>
                <w:sz w:val="22"/>
                <w:szCs w:val="22"/>
                <w:lang w:val="en-GB" w:eastAsia="en-US"/>
              </w:rPr>
            </w:pPr>
          </w:p>
        </w:tc>
      </w:tr>
      <w:tr w:rsidR="003822DC" w:rsidRPr="0081390F" w14:paraId="2DB53438" w14:textId="77777777" w:rsidTr="00A9673E">
        <w:trPr>
          <w:trHeight w:val="315"/>
        </w:trPr>
        <w:tc>
          <w:tcPr>
            <w:tcW w:w="9628" w:type="dxa"/>
            <w:noWrap/>
            <w:hideMark/>
          </w:tcPr>
          <w:p w14:paraId="7E841F64"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of relevant contribution of the professionals under 40 in the team to the work mentioned above</w:t>
            </w:r>
          </w:p>
        </w:tc>
      </w:tr>
      <w:tr w:rsidR="003822DC" w:rsidRPr="0081390F" w14:paraId="0BFA612B" w14:textId="77777777" w:rsidTr="00A9673E">
        <w:trPr>
          <w:trHeight w:val="300"/>
        </w:trPr>
        <w:tc>
          <w:tcPr>
            <w:tcW w:w="9628" w:type="dxa"/>
            <w:noWrap/>
            <w:hideMark/>
          </w:tcPr>
          <w:p w14:paraId="067C14AB" w14:textId="77777777" w:rsidR="003822DC" w:rsidRDefault="003822DC" w:rsidP="003822DC">
            <w:pPr>
              <w:rPr>
                <w:rFonts w:cs="Times New Roman"/>
                <w:sz w:val="22"/>
                <w:szCs w:val="22"/>
                <w:lang w:val="en-GB" w:eastAsia="en-US"/>
              </w:rPr>
            </w:pPr>
          </w:p>
          <w:p w14:paraId="49579A4F" w14:textId="77777777" w:rsidR="00C9566B" w:rsidRDefault="00C9566B" w:rsidP="003822DC">
            <w:pPr>
              <w:rPr>
                <w:rFonts w:cs="Times New Roman"/>
                <w:sz w:val="22"/>
                <w:szCs w:val="22"/>
                <w:lang w:val="en-GB" w:eastAsia="en-US"/>
              </w:rPr>
            </w:pPr>
          </w:p>
          <w:p w14:paraId="1BA1099C" w14:textId="6131AA1A" w:rsidR="00C9566B" w:rsidRPr="00A9673E" w:rsidRDefault="00C9566B" w:rsidP="003822DC">
            <w:pPr>
              <w:rPr>
                <w:rFonts w:cs="Times New Roman"/>
                <w:sz w:val="22"/>
                <w:szCs w:val="22"/>
                <w:lang w:val="en-GB" w:eastAsia="en-US"/>
              </w:rPr>
            </w:pPr>
          </w:p>
        </w:tc>
      </w:tr>
    </w:tbl>
    <w:p w14:paraId="69FDDC02" w14:textId="3B882D73" w:rsidR="003822DC" w:rsidRPr="003822DC" w:rsidRDefault="003822DC" w:rsidP="00863AAC">
      <w:pPr>
        <w:pStyle w:val="Titolo2"/>
        <w:rPr>
          <w:lang w:val="en-GB"/>
        </w:rPr>
      </w:pPr>
      <w:r w:rsidRPr="003822DC">
        <w:rPr>
          <w:lang w:val="en-GB"/>
        </w:rPr>
        <w:t>Professional application</w:t>
      </w:r>
    </w:p>
    <w:p w14:paraId="4AEE2F0A" w14:textId="067E87DC" w:rsidR="003822DC" w:rsidRPr="00863AAC" w:rsidRDefault="003822DC" w:rsidP="003822DC">
      <w:pPr>
        <w:rPr>
          <w:i/>
          <w:iCs/>
          <w:lang w:val="en-GB"/>
        </w:rPr>
      </w:pPr>
      <w:r w:rsidRPr="00863AAC">
        <w:rPr>
          <w:i/>
          <w:iCs/>
          <w:lang w:val="en-GB"/>
        </w:rPr>
        <w:t>Fill in if you want to apply one or more professional</w:t>
      </w:r>
      <w:r w:rsidR="003909AB">
        <w:rPr>
          <w:i/>
          <w:iCs/>
          <w:lang w:val="en-GB"/>
        </w:rPr>
        <w:t>s (up to 3)</w:t>
      </w:r>
      <w:r w:rsidRPr="00863AAC">
        <w:rPr>
          <w:i/>
          <w:iCs/>
          <w:lang w:val="en-GB"/>
        </w:rPr>
        <w:t xml:space="preserve"> for this </w:t>
      </w:r>
      <w:r w:rsidR="00D65966">
        <w:rPr>
          <w:i/>
          <w:iCs/>
          <w:lang w:val="en-GB"/>
        </w:rPr>
        <w:t>expertise area.</w:t>
      </w:r>
    </w:p>
    <w:p w14:paraId="2E8F6535" w14:textId="77777777" w:rsidR="003822DC" w:rsidRPr="003822DC" w:rsidRDefault="003822DC" w:rsidP="003822DC">
      <w:pPr>
        <w:rPr>
          <w:lang w:val="en-GB"/>
        </w:rPr>
      </w:pPr>
    </w:p>
    <w:p w14:paraId="4E2A5C2C" w14:textId="77777777" w:rsidR="003822DC" w:rsidRPr="003822DC" w:rsidRDefault="003822DC" w:rsidP="003822DC">
      <w:pPr>
        <w:rPr>
          <w:lang w:val="en-GB"/>
        </w:rPr>
      </w:pPr>
      <w:r w:rsidRPr="003822DC">
        <w:rPr>
          <w:lang w:val="en-GB"/>
        </w:rPr>
        <w:t xml:space="preserve">Name of Under 40 nominee: </w:t>
      </w:r>
    </w:p>
    <w:p w14:paraId="4A1EED7C" w14:textId="77777777" w:rsidR="003822DC" w:rsidRPr="003822DC" w:rsidRDefault="003822DC" w:rsidP="003822DC">
      <w:pPr>
        <w:rPr>
          <w:lang w:val="en-GB"/>
        </w:rPr>
      </w:pPr>
      <w:r w:rsidRPr="003822DC">
        <w:rPr>
          <w:lang w:val="en-GB"/>
        </w:rPr>
        <w:t>Date of birth:</w:t>
      </w:r>
    </w:p>
    <w:p w14:paraId="1F897E4C" w14:textId="77777777" w:rsidR="003822DC" w:rsidRPr="003822DC" w:rsidRDefault="003822DC" w:rsidP="003822DC">
      <w:pPr>
        <w:rPr>
          <w:lang w:val="en-GB"/>
        </w:rPr>
      </w:pPr>
      <w:r w:rsidRPr="003822DC">
        <w:rPr>
          <w:lang w:val="en-GB"/>
        </w:rPr>
        <w:t>Role:</w:t>
      </w:r>
    </w:p>
    <w:p w14:paraId="78BEF1B0" w14:textId="77777777" w:rsidR="003822DC" w:rsidRPr="003822DC" w:rsidRDefault="003822DC" w:rsidP="003822DC">
      <w:pPr>
        <w:rPr>
          <w:lang w:val="en-GB"/>
        </w:rPr>
      </w:pPr>
      <w:r w:rsidRPr="003822DC">
        <w:rPr>
          <w:lang w:val="en-GB"/>
        </w:rPr>
        <w:t>Professional achievements of the nominee in the last 12 months:</w:t>
      </w:r>
    </w:p>
    <w:p w14:paraId="504AE319" w14:textId="77777777" w:rsidR="00863AAC" w:rsidRDefault="00863AAC" w:rsidP="003822DC">
      <w:pPr>
        <w:rPr>
          <w:lang w:val="en-GB"/>
        </w:rPr>
      </w:pPr>
    </w:p>
    <w:p w14:paraId="63F72127" w14:textId="77777777" w:rsidR="003822DC" w:rsidRPr="003822DC" w:rsidRDefault="003822DC" w:rsidP="003822DC">
      <w:pPr>
        <w:rPr>
          <w:lang w:val="en-GB"/>
        </w:rPr>
      </w:pPr>
      <w:r w:rsidRPr="003822DC">
        <w:rPr>
          <w:lang w:val="en-GB"/>
        </w:rPr>
        <w:t>Description of your relevant work (Up to 3 deal):</w:t>
      </w:r>
    </w:p>
    <w:p w14:paraId="1ABFC4AA" w14:textId="77777777" w:rsidR="003822DC" w:rsidRPr="003822DC" w:rsidRDefault="003822DC" w:rsidP="003822D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822DC" w:rsidRPr="003822DC" w14:paraId="7484F9D8" w14:textId="77777777" w:rsidTr="00A9673E">
        <w:trPr>
          <w:trHeight w:val="315"/>
        </w:trPr>
        <w:tc>
          <w:tcPr>
            <w:tcW w:w="10880" w:type="dxa"/>
            <w:noWrap/>
            <w:hideMark/>
          </w:tcPr>
          <w:p w14:paraId="49E86C06" w14:textId="77777777" w:rsidR="003822DC" w:rsidRPr="00A9673E" w:rsidRDefault="003822DC" w:rsidP="003822DC">
            <w:pPr>
              <w:rPr>
                <w:rFonts w:cs="Times New Roman"/>
                <w:b/>
                <w:bCs/>
                <w:sz w:val="22"/>
                <w:szCs w:val="22"/>
                <w:lang w:val="en-GB" w:eastAsia="en-US"/>
              </w:rPr>
            </w:pPr>
            <w:r w:rsidRPr="00A9673E">
              <w:rPr>
                <w:rFonts w:cs="Times New Roman"/>
                <w:b/>
                <w:bCs/>
                <w:sz w:val="22"/>
                <w:szCs w:val="22"/>
                <w:lang w:val="en-GB" w:eastAsia="en-US"/>
              </w:rPr>
              <w:t>Deal 1</w:t>
            </w:r>
          </w:p>
        </w:tc>
      </w:tr>
      <w:tr w:rsidR="003822DC" w:rsidRPr="003822DC" w14:paraId="230F1F0C" w14:textId="77777777" w:rsidTr="00A9673E">
        <w:trPr>
          <w:trHeight w:val="315"/>
        </w:trPr>
        <w:tc>
          <w:tcPr>
            <w:tcW w:w="10880" w:type="dxa"/>
            <w:noWrap/>
            <w:hideMark/>
          </w:tcPr>
          <w:p w14:paraId="2C71C13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Client</w:t>
            </w:r>
          </w:p>
        </w:tc>
      </w:tr>
      <w:tr w:rsidR="003822DC" w:rsidRPr="003822DC" w14:paraId="6B7A15F8" w14:textId="77777777" w:rsidTr="00A9673E">
        <w:trPr>
          <w:trHeight w:val="315"/>
        </w:trPr>
        <w:tc>
          <w:tcPr>
            <w:tcW w:w="10880" w:type="dxa"/>
            <w:noWrap/>
            <w:hideMark/>
          </w:tcPr>
          <w:p w14:paraId="1626D9B1" w14:textId="77777777" w:rsidR="003822DC" w:rsidRPr="00A9673E" w:rsidRDefault="003822DC" w:rsidP="003822DC">
            <w:pPr>
              <w:rPr>
                <w:rFonts w:cs="Times New Roman"/>
                <w:sz w:val="22"/>
                <w:szCs w:val="22"/>
                <w:lang w:val="en-GB" w:eastAsia="en-US"/>
              </w:rPr>
            </w:pPr>
          </w:p>
        </w:tc>
      </w:tr>
      <w:tr w:rsidR="003822DC" w:rsidRPr="003822DC" w14:paraId="1973C7C7" w14:textId="77777777" w:rsidTr="00A9673E">
        <w:trPr>
          <w:trHeight w:val="315"/>
        </w:trPr>
        <w:tc>
          <w:tcPr>
            <w:tcW w:w="10880" w:type="dxa"/>
            <w:noWrap/>
            <w:hideMark/>
          </w:tcPr>
          <w:p w14:paraId="45A9AD8D"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Type of work</w:t>
            </w:r>
          </w:p>
        </w:tc>
      </w:tr>
      <w:tr w:rsidR="003822DC" w:rsidRPr="003822DC" w14:paraId="382A075E" w14:textId="77777777" w:rsidTr="00A9673E">
        <w:trPr>
          <w:trHeight w:val="315"/>
        </w:trPr>
        <w:tc>
          <w:tcPr>
            <w:tcW w:w="10880" w:type="dxa"/>
            <w:noWrap/>
            <w:hideMark/>
          </w:tcPr>
          <w:p w14:paraId="09C3D0B3" w14:textId="77777777" w:rsidR="003822DC" w:rsidRPr="00A9673E" w:rsidRDefault="003822DC" w:rsidP="003822DC">
            <w:pPr>
              <w:rPr>
                <w:rFonts w:cs="Times New Roman"/>
                <w:sz w:val="22"/>
                <w:szCs w:val="22"/>
                <w:lang w:val="en-GB" w:eastAsia="en-US"/>
              </w:rPr>
            </w:pPr>
          </w:p>
        </w:tc>
      </w:tr>
      <w:tr w:rsidR="003822DC" w:rsidRPr="0081390F" w14:paraId="4D2CE73F" w14:textId="77777777" w:rsidTr="00A9673E">
        <w:trPr>
          <w:trHeight w:val="315"/>
        </w:trPr>
        <w:tc>
          <w:tcPr>
            <w:tcW w:w="10880" w:type="dxa"/>
            <w:noWrap/>
            <w:hideMark/>
          </w:tcPr>
          <w:p w14:paraId="3F697EA9"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Date of announcement/closing date</w:t>
            </w:r>
          </w:p>
        </w:tc>
      </w:tr>
      <w:tr w:rsidR="003822DC" w:rsidRPr="0081390F" w14:paraId="5774A47A" w14:textId="77777777" w:rsidTr="00A9673E">
        <w:trPr>
          <w:trHeight w:val="315"/>
        </w:trPr>
        <w:tc>
          <w:tcPr>
            <w:tcW w:w="10880" w:type="dxa"/>
            <w:noWrap/>
            <w:hideMark/>
          </w:tcPr>
          <w:p w14:paraId="4EB02B29" w14:textId="77777777" w:rsidR="003822DC" w:rsidRPr="00A9673E" w:rsidRDefault="003822DC" w:rsidP="003822DC">
            <w:pPr>
              <w:rPr>
                <w:rFonts w:cs="Times New Roman"/>
                <w:sz w:val="22"/>
                <w:szCs w:val="22"/>
                <w:lang w:val="en-GB" w:eastAsia="en-US"/>
              </w:rPr>
            </w:pPr>
          </w:p>
        </w:tc>
      </w:tr>
      <w:tr w:rsidR="003822DC" w:rsidRPr="003822DC" w14:paraId="38DD6BA5" w14:textId="77777777" w:rsidTr="00A9673E">
        <w:trPr>
          <w:trHeight w:val="315"/>
        </w:trPr>
        <w:tc>
          <w:tcPr>
            <w:tcW w:w="10880" w:type="dxa"/>
            <w:noWrap/>
            <w:hideMark/>
          </w:tcPr>
          <w:p w14:paraId="30D6BB55" w14:textId="71BC9AEF"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Team</w:t>
            </w:r>
          </w:p>
        </w:tc>
      </w:tr>
      <w:tr w:rsidR="003822DC" w:rsidRPr="003822DC" w14:paraId="7C0B7063" w14:textId="77777777" w:rsidTr="00A9673E">
        <w:trPr>
          <w:trHeight w:val="315"/>
        </w:trPr>
        <w:tc>
          <w:tcPr>
            <w:tcW w:w="10880" w:type="dxa"/>
            <w:noWrap/>
            <w:hideMark/>
          </w:tcPr>
          <w:p w14:paraId="21776286" w14:textId="77777777" w:rsidR="003822DC" w:rsidRPr="00A9673E" w:rsidRDefault="003822DC" w:rsidP="003822DC">
            <w:pPr>
              <w:rPr>
                <w:rFonts w:cs="Times New Roman"/>
                <w:sz w:val="22"/>
                <w:szCs w:val="22"/>
                <w:lang w:val="en-GB" w:eastAsia="en-US"/>
              </w:rPr>
            </w:pPr>
          </w:p>
        </w:tc>
      </w:tr>
      <w:tr w:rsidR="003822DC" w:rsidRPr="003822DC" w14:paraId="7E56BD81" w14:textId="77777777" w:rsidTr="00A9673E">
        <w:trPr>
          <w:trHeight w:val="315"/>
        </w:trPr>
        <w:tc>
          <w:tcPr>
            <w:tcW w:w="10880" w:type="dxa"/>
            <w:noWrap/>
            <w:hideMark/>
          </w:tcPr>
          <w:p w14:paraId="5DE391A1"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Value</w:t>
            </w:r>
          </w:p>
        </w:tc>
      </w:tr>
      <w:tr w:rsidR="003822DC" w:rsidRPr="003822DC" w14:paraId="7E7D619C" w14:textId="77777777" w:rsidTr="00A9673E">
        <w:trPr>
          <w:trHeight w:val="315"/>
        </w:trPr>
        <w:tc>
          <w:tcPr>
            <w:tcW w:w="10880" w:type="dxa"/>
            <w:noWrap/>
            <w:hideMark/>
          </w:tcPr>
          <w:p w14:paraId="60B0ECE8" w14:textId="77777777" w:rsidR="003822DC" w:rsidRPr="00A9673E" w:rsidRDefault="003822DC" w:rsidP="003822DC">
            <w:pPr>
              <w:rPr>
                <w:rFonts w:cs="Times New Roman"/>
                <w:sz w:val="22"/>
                <w:szCs w:val="22"/>
                <w:lang w:val="en-GB" w:eastAsia="en-US"/>
              </w:rPr>
            </w:pPr>
          </w:p>
        </w:tc>
      </w:tr>
      <w:tr w:rsidR="003822DC" w:rsidRPr="003822DC" w14:paraId="1D6B8F6F" w14:textId="77777777" w:rsidTr="00A9673E">
        <w:trPr>
          <w:trHeight w:val="315"/>
        </w:trPr>
        <w:tc>
          <w:tcPr>
            <w:tcW w:w="10880" w:type="dxa"/>
            <w:noWrap/>
            <w:hideMark/>
          </w:tcPr>
          <w:p w14:paraId="2B169C01"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Counterparty</w:t>
            </w:r>
          </w:p>
        </w:tc>
      </w:tr>
      <w:tr w:rsidR="003822DC" w:rsidRPr="003822DC" w14:paraId="02AE4FB1" w14:textId="77777777" w:rsidTr="00A9673E">
        <w:trPr>
          <w:trHeight w:val="315"/>
        </w:trPr>
        <w:tc>
          <w:tcPr>
            <w:tcW w:w="10880" w:type="dxa"/>
            <w:noWrap/>
            <w:hideMark/>
          </w:tcPr>
          <w:p w14:paraId="426A4A39" w14:textId="77777777" w:rsidR="003822DC" w:rsidRPr="00A9673E" w:rsidRDefault="003822DC" w:rsidP="003822DC">
            <w:pPr>
              <w:rPr>
                <w:rFonts w:cs="Times New Roman"/>
                <w:sz w:val="22"/>
                <w:szCs w:val="22"/>
                <w:lang w:val="en-GB" w:eastAsia="en-US"/>
              </w:rPr>
            </w:pPr>
          </w:p>
        </w:tc>
      </w:tr>
      <w:tr w:rsidR="003822DC" w:rsidRPr="0081390F" w14:paraId="06C1C376" w14:textId="77777777" w:rsidTr="00A9673E">
        <w:trPr>
          <w:trHeight w:val="315"/>
        </w:trPr>
        <w:tc>
          <w:tcPr>
            <w:tcW w:w="10880" w:type="dxa"/>
            <w:noWrap/>
            <w:hideMark/>
          </w:tcPr>
          <w:p w14:paraId="7433EAC0"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(why this matter is important?)</w:t>
            </w:r>
          </w:p>
        </w:tc>
      </w:tr>
      <w:tr w:rsidR="003822DC" w:rsidRPr="0081390F" w14:paraId="5297564F" w14:textId="77777777" w:rsidTr="00A9673E">
        <w:trPr>
          <w:trHeight w:val="315"/>
        </w:trPr>
        <w:tc>
          <w:tcPr>
            <w:tcW w:w="10880" w:type="dxa"/>
            <w:noWrap/>
            <w:hideMark/>
          </w:tcPr>
          <w:p w14:paraId="67AEF10C" w14:textId="77777777" w:rsidR="00C9566B" w:rsidRDefault="00C9566B" w:rsidP="003822DC">
            <w:pPr>
              <w:rPr>
                <w:rFonts w:cs="Times New Roman"/>
                <w:sz w:val="22"/>
                <w:szCs w:val="22"/>
                <w:lang w:val="en-GB" w:eastAsia="en-US"/>
              </w:rPr>
            </w:pPr>
          </w:p>
          <w:p w14:paraId="7C6CB086" w14:textId="77777777" w:rsidR="00C9566B" w:rsidRDefault="00C9566B" w:rsidP="003822DC">
            <w:pPr>
              <w:rPr>
                <w:rFonts w:cs="Times New Roman"/>
                <w:sz w:val="22"/>
                <w:szCs w:val="22"/>
                <w:lang w:val="en-GB" w:eastAsia="en-US"/>
              </w:rPr>
            </w:pPr>
          </w:p>
          <w:p w14:paraId="52744C13" w14:textId="3D623A8B" w:rsidR="00C9566B" w:rsidRPr="00A9673E" w:rsidRDefault="00C9566B" w:rsidP="003822DC">
            <w:pPr>
              <w:rPr>
                <w:rFonts w:cs="Times New Roman"/>
                <w:sz w:val="22"/>
                <w:szCs w:val="22"/>
                <w:lang w:val="en-GB" w:eastAsia="en-US"/>
              </w:rPr>
            </w:pPr>
          </w:p>
        </w:tc>
      </w:tr>
      <w:tr w:rsidR="003822DC" w:rsidRPr="0081390F" w14:paraId="5B4D6D02" w14:textId="77777777" w:rsidTr="00A9673E">
        <w:trPr>
          <w:trHeight w:val="315"/>
        </w:trPr>
        <w:tc>
          <w:tcPr>
            <w:tcW w:w="10880" w:type="dxa"/>
            <w:noWrap/>
            <w:hideMark/>
          </w:tcPr>
          <w:p w14:paraId="12D6F3A3"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of relevant contribution of the professional to the work mentioned above</w:t>
            </w:r>
          </w:p>
        </w:tc>
      </w:tr>
      <w:tr w:rsidR="003822DC" w:rsidRPr="0081390F" w14:paraId="12BF0216" w14:textId="77777777" w:rsidTr="00A9673E">
        <w:trPr>
          <w:trHeight w:val="315"/>
        </w:trPr>
        <w:tc>
          <w:tcPr>
            <w:tcW w:w="10880" w:type="dxa"/>
            <w:noWrap/>
            <w:hideMark/>
          </w:tcPr>
          <w:p w14:paraId="1B57C78B" w14:textId="77777777" w:rsidR="00C9566B" w:rsidRDefault="00C9566B" w:rsidP="003822DC">
            <w:pPr>
              <w:rPr>
                <w:rFonts w:cs="Times New Roman"/>
                <w:sz w:val="22"/>
                <w:szCs w:val="22"/>
                <w:lang w:val="en-GB" w:eastAsia="en-US"/>
              </w:rPr>
            </w:pPr>
          </w:p>
          <w:p w14:paraId="33F7B5D0" w14:textId="77777777" w:rsidR="00C9566B" w:rsidRDefault="00C9566B" w:rsidP="003822DC">
            <w:pPr>
              <w:rPr>
                <w:rFonts w:cs="Times New Roman"/>
                <w:sz w:val="22"/>
                <w:szCs w:val="22"/>
                <w:lang w:val="en-GB" w:eastAsia="en-US"/>
              </w:rPr>
            </w:pPr>
          </w:p>
          <w:p w14:paraId="445BD9CA" w14:textId="118EF272" w:rsidR="00C9566B" w:rsidRPr="00A9673E" w:rsidRDefault="00C9566B" w:rsidP="003822DC">
            <w:pPr>
              <w:rPr>
                <w:rFonts w:cs="Times New Roman"/>
                <w:sz w:val="22"/>
                <w:szCs w:val="22"/>
                <w:lang w:val="en-GB" w:eastAsia="en-US"/>
              </w:rPr>
            </w:pPr>
          </w:p>
        </w:tc>
      </w:tr>
    </w:tbl>
    <w:p w14:paraId="3D8D8427" w14:textId="77777777" w:rsidR="00C9566B" w:rsidRPr="003822DC" w:rsidRDefault="00C9566B" w:rsidP="003822D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822DC" w:rsidRPr="003822DC" w14:paraId="3BD57E3A" w14:textId="77777777" w:rsidTr="00A9673E">
        <w:trPr>
          <w:trHeight w:val="315"/>
        </w:trPr>
        <w:tc>
          <w:tcPr>
            <w:tcW w:w="10880" w:type="dxa"/>
            <w:noWrap/>
            <w:hideMark/>
          </w:tcPr>
          <w:p w14:paraId="0C79E867" w14:textId="77777777" w:rsidR="003822DC" w:rsidRPr="00A9673E" w:rsidRDefault="003822DC" w:rsidP="003822DC">
            <w:pPr>
              <w:rPr>
                <w:rFonts w:cs="Times New Roman"/>
                <w:b/>
                <w:bCs/>
                <w:sz w:val="22"/>
                <w:szCs w:val="22"/>
                <w:lang w:val="en-GB" w:eastAsia="en-US"/>
              </w:rPr>
            </w:pPr>
            <w:r w:rsidRPr="00A9673E">
              <w:rPr>
                <w:rFonts w:cs="Times New Roman"/>
                <w:b/>
                <w:bCs/>
                <w:sz w:val="22"/>
                <w:szCs w:val="22"/>
                <w:lang w:val="en-GB" w:eastAsia="en-US"/>
              </w:rPr>
              <w:t>Deal 2</w:t>
            </w:r>
          </w:p>
        </w:tc>
      </w:tr>
      <w:tr w:rsidR="003822DC" w:rsidRPr="003822DC" w14:paraId="3D224377" w14:textId="77777777" w:rsidTr="00A9673E">
        <w:trPr>
          <w:trHeight w:val="315"/>
        </w:trPr>
        <w:tc>
          <w:tcPr>
            <w:tcW w:w="10880" w:type="dxa"/>
            <w:noWrap/>
            <w:hideMark/>
          </w:tcPr>
          <w:p w14:paraId="08584380"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Client</w:t>
            </w:r>
          </w:p>
        </w:tc>
      </w:tr>
      <w:tr w:rsidR="003822DC" w:rsidRPr="003822DC" w14:paraId="4CCBC3DB" w14:textId="77777777" w:rsidTr="00A9673E">
        <w:trPr>
          <w:trHeight w:val="315"/>
        </w:trPr>
        <w:tc>
          <w:tcPr>
            <w:tcW w:w="10880" w:type="dxa"/>
            <w:noWrap/>
            <w:hideMark/>
          </w:tcPr>
          <w:p w14:paraId="66830E62" w14:textId="77777777" w:rsidR="003822DC" w:rsidRPr="00A9673E" w:rsidRDefault="003822DC" w:rsidP="003822DC">
            <w:pPr>
              <w:rPr>
                <w:rFonts w:cs="Times New Roman"/>
                <w:sz w:val="22"/>
                <w:szCs w:val="22"/>
                <w:lang w:val="en-GB" w:eastAsia="en-US"/>
              </w:rPr>
            </w:pPr>
          </w:p>
        </w:tc>
      </w:tr>
      <w:tr w:rsidR="003822DC" w:rsidRPr="003822DC" w14:paraId="7A673075" w14:textId="77777777" w:rsidTr="00A9673E">
        <w:trPr>
          <w:trHeight w:val="315"/>
        </w:trPr>
        <w:tc>
          <w:tcPr>
            <w:tcW w:w="10880" w:type="dxa"/>
            <w:noWrap/>
            <w:hideMark/>
          </w:tcPr>
          <w:p w14:paraId="402584DF"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Type of work</w:t>
            </w:r>
          </w:p>
        </w:tc>
      </w:tr>
      <w:tr w:rsidR="003822DC" w:rsidRPr="003822DC" w14:paraId="13B0CE70" w14:textId="77777777" w:rsidTr="00A9673E">
        <w:trPr>
          <w:trHeight w:val="315"/>
        </w:trPr>
        <w:tc>
          <w:tcPr>
            <w:tcW w:w="10880" w:type="dxa"/>
            <w:noWrap/>
            <w:hideMark/>
          </w:tcPr>
          <w:p w14:paraId="63BAE35A" w14:textId="77777777" w:rsidR="003822DC" w:rsidRPr="00A9673E" w:rsidRDefault="003822DC" w:rsidP="003822DC">
            <w:pPr>
              <w:rPr>
                <w:rFonts w:cs="Times New Roman"/>
                <w:sz w:val="22"/>
                <w:szCs w:val="22"/>
                <w:lang w:val="en-GB" w:eastAsia="en-US"/>
              </w:rPr>
            </w:pPr>
          </w:p>
        </w:tc>
      </w:tr>
      <w:tr w:rsidR="003822DC" w:rsidRPr="0081390F" w14:paraId="04E80922" w14:textId="77777777" w:rsidTr="00A9673E">
        <w:trPr>
          <w:trHeight w:val="315"/>
        </w:trPr>
        <w:tc>
          <w:tcPr>
            <w:tcW w:w="10880" w:type="dxa"/>
            <w:noWrap/>
            <w:hideMark/>
          </w:tcPr>
          <w:p w14:paraId="00EC50E5"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lastRenderedPageBreak/>
              <w:t>Date of announcement/closing date</w:t>
            </w:r>
          </w:p>
        </w:tc>
      </w:tr>
      <w:tr w:rsidR="003822DC" w:rsidRPr="0081390F" w14:paraId="73885E78" w14:textId="77777777" w:rsidTr="00A9673E">
        <w:trPr>
          <w:trHeight w:val="315"/>
        </w:trPr>
        <w:tc>
          <w:tcPr>
            <w:tcW w:w="10880" w:type="dxa"/>
            <w:noWrap/>
            <w:hideMark/>
          </w:tcPr>
          <w:p w14:paraId="54B309B6" w14:textId="77777777" w:rsidR="003822DC" w:rsidRPr="00A9673E" w:rsidRDefault="003822DC" w:rsidP="003822DC">
            <w:pPr>
              <w:rPr>
                <w:rFonts w:cs="Times New Roman"/>
                <w:sz w:val="22"/>
                <w:szCs w:val="22"/>
                <w:lang w:val="en-GB" w:eastAsia="en-US"/>
              </w:rPr>
            </w:pPr>
          </w:p>
        </w:tc>
      </w:tr>
      <w:tr w:rsidR="003822DC" w:rsidRPr="003822DC" w14:paraId="10916A0A" w14:textId="77777777" w:rsidTr="00A9673E">
        <w:trPr>
          <w:trHeight w:val="315"/>
        </w:trPr>
        <w:tc>
          <w:tcPr>
            <w:tcW w:w="10880" w:type="dxa"/>
            <w:noWrap/>
            <w:hideMark/>
          </w:tcPr>
          <w:p w14:paraId="519D09E5"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Team</w:t>
            </w:r>
          </w:p>
        </w:tc>
      </w:tr>
      <w:tr w:rsidR="003822DC" w:rsidRPr="003822DC" w14:paraId="7FB253E6" w14:textId="77777777" w:rsidTr="00A9673E">
        <w:trPr>
          <w:trHeight w:val="315"/>
        </w:trPr>
        <w:tc>
          <w:tcPr>
            <w:tcW w:w="10880" w:type="dxa"/>
            <w:noWrap/>
            <w:hideMark/>
          </w:tcPr>
          <w:p w14:paraId="359DBEED" w14:textId="77777777" w:rsidR="003822DC" w:rsidRPr="00A9673E" w:rsidRDefault="003822DC" w:rsidP="003822DC">
            <w:pPr>
              <w:rPr>
                <w:rFonts w:cs="Times New Roman"/>
                <w:sz w:val="22"/>
                <w:szCs w:val="22"/>
                <w:lang w:val="en-GB" w:eastAsia="en-US"/>
              </w:rPr>
            </w:pPr>
          </w:p>
        </w:tc>
      </w:tr>
      <w:tr w:rsidR="003822DC" w:rsidRPr="003822DC" w14:paraId="5DE0AFB5" w14:textId="77777777" w:rsidTr="00A9673E">
        <w:trPr>
          <w:trHeight w:val="315"/>
        </w:trPr>
        <w:tc>
          <w:tcPr>
            <w:tcW w:w="10880" w:type="dxa"/>
            <w:noWrap/>
            <w:hideMark/>
          </w:tcPr>
          <w:p w14:paraId="77499B88"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Value</w:t>
            </w:r>
          </w:p>
        </w:tc>
      </w:tr>
      <w:tr w:rsidR="003822DC" w:rsidRPr="003822DC" w14:paraId="12BC4C8B" w14:textId="77777777" w:rsidTr="00A9673E">
        <w:trPr>
          <w:trHeight w:val="315"/>
        </w:trPr>
        <w:tc>
          <w:tcPr>
            <w:tcW w:w="10880" w:type="dxa"/>
            <w:noWrap/>
            <w:hideMark/>
          </w:tcPr>
          <w:p w14:paraId="0FC1A3F9" w14:textId="77777777" w:rsidR="003822DC" w:rsidRPr="00A9673E" w:rsidRDefault="003822DC" w:rsidP="003822DC">
            <w:pPr>
              <w:rPr>
                <w:rFonts w:cs="Times New Roman"/>
                <w:sz w:val="22"/>
                <w:szCs w:val="22"/>
                <w:lang w:val="en-GB" w:eastAsia="en-US"/>
              </w:rPr>
            </w:pPr>
          </w:p>
        </w:tc>
      </w:tr>
      <w:tr w:rsidR="003822DC" w:rsidRPr="003822DC" w14:paraId="611579D5" w14:textId="77777777" w:rsidTr="00A9673E">
        <w:trPr>
          <w:trHeight w:val="315"/>
        </w:trPr>
        <w:tc>
          <w:tcPr>
            <w:tcW w:w="10880" w:type="dxa"/>
            <w:noWrap/>
            <w:hideMark/>
          </w:tcPr>
          <w:p w14:paraId="5CD1361A"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Counterparty</w:t>
            </w:r>
          </w:p>
        </w:tc>
      </w:tr>
      <w:tr w:rsidR="003822DC" w:rsidRPr="003822DC" w14:paraId="7ABC4888" w14:textId="77777777" w:rsidTr="00A9673E">
        <w:trPr>
          <w:trHeight w:val="315"/>
        </w:trPr>
        <w:tc>
          <w:tcPr>
            <w:tcW w:w="10880" w:type="dxa"/>
            <w:noWrap/>
            <w:hideMark/>
          </w:tcPr>
          <w:p w14:paraId="0FEFB9EC" w14:textId="77777777" w:rsidR="003822DC" w:rsidRPr="00A9673E" w:rsidRDefault="003822DC" w:rsidP="003822DC">
            <w:pPr>
              <w:rPr>
                <w:rFonts w:cs="Times New Roman"/>
                <w:sz w:val="22"/>
                <w:szCs w:val="22"/>
                <w:lang w:val="en-GB" w:eastAsia="en-US"/>
              </w:rPr>
            </w:pPr>
          </w:p>
        </w:tc>
      </w:tr>
      <w:tr w:rsidR="003822DC" w:rsidRPr="0081390F" w14:paraId="7E4E5DF4" w14:textId="77777777" w:rsidTr="00A9673E">
        <w:trPr>
          <w:trHeight w:val="315"/>
        </w:trPr>
        <w:tc>
          <w:tcPr>
            <w:tcW w:w="10880" w:type="dxa"/>
            <w:noWrap/>
            <w:hideMark/>
          </w:tcPr>
          <w:p w14:paraId="24377348"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(why this matter is important?)</w:t>
            </w:r>
          </w:p>
        </w:tc>
      </w:tr>
      <w:tr w:rsidR="003822DC" w:rsidRPr="0081390F" w14:paraId="41C9D91D" w14:textId="77777777" w:rsidTr="00A9673E">
        <w:trPr>
          <w:trHeight w:val="315"/>
        </w:trPr>
        <w:tc>
          <w:tcPr>
            <w:tcW w:w="10880" w:type="dxa"/>
            <w:noWrap/>
            <w:hideMark/>
          </w:tcPr>
          <w:p w14:paraId="00F9F63B" w14:textId="77777777" w:rsidR="00C9566B" w:rsidRDefault="00C9566B" w:rsidP="003822DC">
            <w:pPr>
              <w:rPr>
                <w:rFonts w:cs="Times New Roman"/>
                <w:sz w:val="22"/>
                <w:szCs w:val="22"/>
                <w:lang w:val="en-GB" w:eastAsia="en-US"/>
              </w:rPr>
            </w:pPr>
          </w:p>
          <w:p w14:paraId="7E44F9F8" w14:textId="77777777" w:rsidR="00C9566B" w:rsidRDefault="00C9566B" w:rsidP="003822DC">
            <w:pPr>
              <w:rPr>
                <w:rFonts w:cs="Times New Roman"/>
                <w:sz w:val="22"/>
                <w:szCs w:val="22"/>
                <w:lang w:val="en-GB" w:eastAsia="en-US"/>
              </w:rPr>
            </w:pPr>
          </w:p>
          <w:p w14:paraId="1F7760D0" w14:textId="1067EEE8" w:rsidR="00C9566B" w:rsidRPr="00A9673E" w:rsidRDefault="00C9566B" w:rsidP="003822DC">
            <w:pPr>
              <w:rPr>
                <w:rFonts w:cs="Times New Roman"/>
                <w:sz w:val="22"/>
                <w:szCs w:val="22"/>
                <w:lang w:val="en-GB" w:eastAsia="en-US"/>
              </w:rPr>
            </w:pPr>
          </w:p>
        </w:tc>
      </w:tr>
      <w:tr w:rsidR="003822DC" w:rsidRPr="0081390F" w14:paraId="1173DFAE" w14:textId="77777777" w:rsidTr="00A9673E">
        <w:trPr>
          <w:trHeight w:val="315"/>
        </w:trPr>
        <w:tc>
          <w:tcPr>
            <w:tcW w:w="10880" w:type="dxa"/>
            <w:noWrap/>
            <w:hideMark/>
          </w:tcPr>
          <w:p w14:paraId="779B074C"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of relevant contribution of the professional to the work mentioned above</w:t>
            </w:r>
          </w:p>
        </w:tc>
      </w:tr>
      <w:tr w:rsidR="003822DC" w:rsidRPr="0081390F" w14:paraId="5ACDF024" w14:textId="77777777" w:rsidTr="00A9673E">
        <w:trPr>
          <w:trHeight w:val="315"/>
        </w:trPr>
        <w:tc>
          <w:tcPr>
            <w:tcW w:w="10880" w:type="dxa"/>
            <w:noWrap/>
            <w:hideMark/>
          </w:tcPr>
          <w:p w14:paraId="14698FD7" w14:textId="37369392" w:rsidR="00C9566B" w:rsidRDefault="00C9566B" w:rsidP="003822DC">
            <w:pPr>
              <w:rPr>
                <w:rFonts w:cs="Times New Roman"/>
                <w:sz w:val="22"/>
                <w:szCs w:val="22"/>
                <w:lang w:val="en-GB" w:eastAsia="en-US"/>
              </w:rPr>
            </w:pPr>
          </w:p>
          <w:p w14:paraId="43C81CA2" w14:textId="6EFF4F76" w:rsidR="00C9566B" w:rsidRDefault="00C9566B" w:rsidP="003822DC">
            <w:pPr>
              <w:rPr>
                <w:rFonts w:cs="Times New Roman"/>
                <w:sz w:val="22"/>
                <w:szCs w:val="22"/>
                <w:lang w:val="en-GB" w:eastAsia="en-US"/>
              </w:rPr>
            </w:pPr>
          </w:p>
          <w:p w14:paraId="53984F30" w14:textId="77777777" w:rsidR="00C9566B" w:rsidRDefault="00C9566B" w:rsidP="003822DC">
            <w:pPr>
              <w:rPr>
                <w:rFonts w:cs="Times New Roman"/>
                <w:sz w:val="22"/>
                <w:szCs w:val="22"/>
                <w:lang w:val="en-GB" w:eastAsia="en-US"/>
              </w:rPr>
            </w:pPr>
          </w:p>
          <w:p w14:paraId="2558CD6F" w14:textId="67612231" w:rsidR="00C9566B" w:rsidRPr="00A9673E" w:rsidRDefault="00C9566B" w:rsidP="003822DC">
            <w:pPr>
              <w:rPr>
                <w:rFonts w:cs="Times New Roman"/>
                <w:sz w:val="22"/>
                <w:szCs w:val="22"/>
                <w:lang w:val="en-GB" w:eastAsia="en-US"/>
              </w:rPr>
            </w:pPr>
          </w:p>
        </w:tc>
      </w:tr>
    </w:tbl>
    <w:p w14:paraId="1D5B7E80" w14:textId="77777777" w:rsidR="00C9566B" w:rsidRPr="003822DC" w:rsidRDefault="00C9566B" w:rsidP="003822D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822DC" w:rsidRPr="003822DC" w14:paraId="3060D7D6" w14:textId="77777777" w:rsidTr="00A9673E">
        <w:trPr>
          <w:trHeight w:val="315"/>
        </w:trPr>
        <w:tc>
          <w:tcPr>
            <w:tcW w:w="10880" w:type="dxa"/>
            <w:noWrap/>
            <w:hideMark/>
          </w:tcPr>
          <w:p w14:paraId="0F72562E" w14:textId="77777777" w:rsidR="003822DC" w:rsidRPr="00A9673E" w:rsidRDefault="003822DC" w:rsidP="003822DC">
            <w:pPr>
              <w:rPr>
                <w:rFonts w:cs="Times New Roman"/>
                <w:b/>
                <w:bCs/>
                <w:sz w:val="22"/>
                <w:szCs w:val="22"/>
                <w:lang w:val="en-GB" w:eastAsia="en-US"/>
              </w:rPr>
            </w:pPr>
            <w:r w:rsidRPr="00A9673E">
              <w:rPr>
                <w:rFonts w:cs="Times New Roman"/>
                <w:b/>
                <w:bCs/>
                <w:sz w:val="22"/>
                <w:szCs w:val="22"/>
                <w:lang w:val="en-GB" w:eastAsia="en-US"/>
              </w:rPr>
              <w:t>Deal 3</w:t>
            </w:r>
          </w:p>
        </w:tc>
      </w:tr>
      <w:tr w:rsidR="003822DC" w:rsidRPr="003822DC" w14:paraId="07DB4229" w14:textId="77777777" w:rsidTr="00A9673E">
        <w:trPr>
          <w:trHeight w:val="315"/>
        </w:trPr>
        <w:tc>
          <w:tcPr>
            <w:tcW w:w="10880" w:type="dxa"/>
            <w:noWrap/>
            <w:hideMark/>
          </w:tcPr>
          <w:p w14:paraId="0E44FE44"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Client</w:t>
            </w:r>
          </w:p>
        </w:tc>
      </w:tr>
      <w:tr w:rsidR="003822DC" w:rsidRPr="003822DC" w14:paraId="0562FE02" w14:textId="77777777" w:rsidTr="00A9673E">
        <w:trPr>
          <w:trHeight w:val="315"/>
        </w:trPr>
        <w:tc>
          <w:tcPr>
            <w:tcW w:w="10880" w:type="dxa"/>
            <w:noWrap/>
            <w:hideMark/>
          </w:tcPr>
          <w:p w14:paraId="0185CF01" w14:textId="77777777" w:rsidR="003822DC" w:rsidRPr="00A9673E" w:rsidRDefault="003822DC" w:rsidP="003822DC">
            <w:pPr>
              <w:rPr>
                <w:rFonts w:cs="Times New Roman"/>
                <w:sz w:val="22"/>
                <w:szCs w:val="22"/>
                <w:lang w:val="en-GB" w:eastAsia="en-US"/>
              </w:rPr>
            </w:pPr>
          </w:p>
        </w:tc>
      </w:tr>
      <w:tr w:rsidR="003822DC" w:rsidRPr="003822DC" w14:paraId="2E0781D4" w14:textId="77777777" w:rsidTr="00A9673E">
        <w:trPr>
          <w:trHeight w:val="315"/>
        </w:trPr>
        <w:tc>
          <w:tcPr>
            <w:tcW w:w="10880" w:type="dxa"/>
            <w:noWrap/>
            <w:hideMark/>
          </w:tcPr>
          <w:p w14:paraId="41B73F63"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Type of work</w:t>
            </w:r>
          </w:p>
        </w:tc>
      </w:tr>
      <w:tr w:rsidR="003822DC" w:rsidRPr="003822DC" w14:paraId="06AAB5BA" w14:textId="77777777" w:rsidTr="00A9673E">
        <w:trPr>
          <w:trHeight w:val="315"/>
        </w:trPr>
        <w:tc>
          <w:tcPr>
            <w:tcW w:w="10880" w:type="dxa"/>
            <w:noWrap/>
            <w:hideMark/>
          </w:tcPr>
          <w:p w14:paraId="710C79D4" w14:textId="77777777" w:rsidR="003822DC" w:rsidRPr="00A9673E" w:rsidRDefault="003822DC" w:rsidP="003822DC">
            <w:pPr>
              <w:rPr>
                <w:rFonts w:cs="Times New Roman"/>
                <w:sz w:val="22"/>
                <w:szCs w:val="22"/>
                <w:lang w:val="en-GB" w:eastAsia="en-US"/>
              </w:rPr>
            </w:pPr>
          </w:p>
        </w:tc>
      </w:tr>
      <w:tr w:rsidR="003822DC" w:rsidRPr="0081390F" w14:paraId="4CA62946" w14:textId="77777777" w:rsidTr="00A9673E">
        <w:trPr>
          <w:trHeight w:val="315"/>
        </w:trPr>
        <w:tc>
          <w:tcPr>
            <w:tcW w:w="10880" w:type="dxa"/>
            <w:noWrap/>
            <w:hideMark/>
          </w:tcPr>
          <w:p w14:paraId="5E0A4FD9"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Date of announcement/closing date</w:t>
            </w:r>
          </w:p>
        </w:tc>
      </w:tr>
      <w:tr w:rsidR="003822DC" w:rsidRPr="0081390F" w14:paraId="5B3CB47A" w14:textId="77777777" w:rsidTr="00A9673E">
        <w:trPr>
          <w:trHeight w:val="315"/>
        </w:trPr>
        <w:tc>
          <w:tcPr>
            <w:tcW w:w="10880" w:type="dxa"/>
            <w:noWrap/>
            <w:hideMark/>
          </w:tcPr>
          <w:p w14:paraId="1D8A3C6C" w14:textId="77777777" w:rsidR="003822DC" w:rsidRPr="00A9673E" w:rsidRDefault="003822DC" w:rsidP="003822DC">
            <w:pPr>
              <w:rPr>
                <w:rFonts w:cs="Times New Roman"/>
                <w:sz w:val="22"/>
                <w:szCs w:val="22"/>
                <w:lang w:val="en-GB" w:eastAsia="en-US"/>
              </w:rPr>
            </w:pPr>
          </w:p>
        </w:tc>
      </w:tr>
      <w:tr w:rsidR="003822DC" w:rsidRPr="003822DC" w14:paraId="586DF15A" w14:textId="77777777" w:rsidTr="00A9673E">
        <w:trPr>
          <w:trHeight w:val="315"/>
        </w:trPr>
        <w:tc>
          <w:tcPr>
            <w:tcW w:w="10880" w:type="dxa"/>
            <w:noWrap/>
            <w:hideMark/>
          </w:tcPr>
          <w:p w14:paraId="42E4A3D5"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Team</w:t>
            </w:r>
          </w:p>
        </w:tc>
      </w:tr>
      <w:tr w:rsidR="003822DC" w:rsidRPr="003822DC" w14:paraId="474AF2B2" w14:textId="77777777" w:rsidTr="00A9673E">
        <w:trPr>
          <w:trHeight w:val="315"/>
        </w:trPr>
        <w:tc>
          <w:tcPr>
            <w:tcW w:w="10880" w:type="dxa"/>
            <w:noWrap/>
            <w:hideMark/>
          </w:tcPr>
          <w:p w14:paraId="0CD0F4C5" w14:textId="77777777" w:rsidR="003822DC" w:rsidRPr="00A9673E" w:rsidRDefault="003822DC" w:rsidP="003822DC">
            <w:pPr>
              <w:rPr>
                <w:rFonts w:cs="Times New Roman"/>
                <w:sz w:val="22"/>
                <w:szCs w:val="22"/>
                <w:lang w:val="en-GB" w:eastAsia="en-US"/>
              </w:rPr>
            </w:pPr>
          </w:p>
        </w:tc>
      </w:tr>
      <w:tr w:rsidR="003822DC" w:rsidRPr="003822DC" w14:paraId="347FC3EA" w14:textId="77777777" w:rsidTr="00A9673E">
        <w:trPr>
          <w:trHeight w:val="315"/>
        </w:trPr>
        <w:tc>
          <w:tcPr>
            <w:tcW w:w="10880" w:type="dxa"/>
            <w:noWrap/>
            <w:hideMark/>
          </w:tcPr>
          <w:p w14:paraId="214D7B4C"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Value</w:t>
            </w:r>
          </w:p>
        </w:tc>
      </w:tr>
      <w:tr w:rsidR="003822DC" w:rsidRPr="003822DC" w14:paraId="1DD55352" w14:textId="77777777" w:rsidTr="00A9673E">
        <w:trPr>
          <w:trHeight w:val="315"/>
        </w:trPr>
        <w:tc>
          <w:tcPr>
            <w:tcW w:w="10880" w:type="dxa"/>
            <w:noWrap/>
            <w:hideMark/>
          </w:tcPr>
          <w:p w14:paraId="248BAF6B" w14:textId="77777777" w:rsidR="003822DC" w:rsidRPr="00A9673E" w:rsidRDefault="003822DC" w:rsidP="003822DC">
            <w:pPr>
              <w:rPr>
                <w:rFonts w:cs="Times New Roman"/>
                <w:sz w:val="22"/>
                <w:szCs w:val="22"/>
                <w:lang w:val="en-GB" w:eastAsia="en-US"/>
              </w:rPr>
            </w:pPr>
          </w:p>
        </w:tc>
      </w:tr>
      <w:tr w:rsidR="003822DC" w:rsidRPr="003822DC" w14:paraId="02DF7AF6" w14:textId="77777777" w:rsidTr="00A9673E">
        <w:trPr>
          <w:trHeight w:val="315"/>
        </w:trPr>
        <w:tc>
          <w:tcPr>
            <w:tcW w:w="10880" w:type="dxa"/>
            <w:noWrap/>
            <w:hideMark/>
          </w:tcPr>
          <w:p w14:paraId="1BEA3427"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Deal Counterparty</w:t>
            </w:r>
          </w:p>
        </w:tc>
      </w:tr>
      <w:tr w:rsidR="003822DC" w:rsidRPr="003822DC" w14:paraId="1D537BEB" w14:textId="77777777" w:rsidTr="00A9673E">
        <w:trPr>
          <w:trHeight w:val="315"/>
        </w:trPr>
        <w:tc>
          <w:tcPr>
            <w:tcW w:w="10880" w:type="dxa"/>
            <w:noWrap/>
            <w:hideMark/>
          </w:tcPr>
          <w:p w14:paraId="527CEB16" w14:textId="77777777" w:rsidR="003822DC" w:rsidRPr="00A9673E" w:rsidRDefault="003822DC" w:rsidP="003822DC">
            <w:pPr>
              <w:rPr>
                <w:rFonts w:cs="Times New Roman"/>
                <w:sz w:val="22"/>
                <w:szCs w:val="22"/>
                <w:lang w:val="en-GB" w:eastAsia="en-US"/>
              </w:rPr>
            </w:pPr>
          </w:p>
        </w:tc>
      </w:tr>
      <w:tr w:rsidR="003822DC" w:rsidRPr="0081390F" w14:paraId="0A1B586C" w14:textId="77777777" w:rsidTr="00A9673E">
        <w:trPr>
          <w:trHeight w:val="315"/>
        </w:trPr>
        <w:tc>
          <w:tcPr>
            <w:tcW w:w="10880" w:type="dxa"/>
            <w:noWrap/>
            <w:hideMark/>
          </w:tcPr>
          <w:p w14:paraId="26C5B772"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(why this matter is important?)</w:t>
            </w:r>
          </w:p>
        </w:tc>
      </w:tr>
      <w:tr w:rsidR="003822DC" w:rsidRPr="0081390F" w14:paraId="08D584EF" w14:textId="77777777" w:rsidTr="00A9673E">
        <w:trPr>
          <w:trHeight w:val="315"/>
        </w:trPr>
        <w:tc>
          <w:tcPr>
            <w:tcW w:w="10880" w:type="dxa"/>
            <w:noWrap/>
            <w:hideMark/>
          </w:tcPr>
          <w:p w14:paraId="07D1916A" w14:textId="5A10B28A" w:rsidR="003822DC" w:rsidRDefault="003822DC" w:rsidP="003822DC">
            <w:pPr>
              <w:rPr>
                <w:rFonts w:cs="Times New Roman"/>
                <w:sz w:val="22"/>
                <w:szCs w:val="22"/>
                <w:lang w:val="en-GB" w:eastAsia="en-US"/>
              </w:rPr>
            </w:pPr>
          </w:p>
          <w:p w14:paraId="4D9E4142" w14:textId="473E6583" w:rsidR="00C9566B" w:rsidRDefault="00C9566B" w:rsidP="003822DC">
            <w:pPr>
              <w:rPr>
                <w:rFonts w:cs="Times New Roman"/>
                <w:sz w:val="22"/>
                <w:szCs w:val="22"/>
                <w:lang w:val="en-GB" w:eastAsia="en-US"/>
              </w:rPr>
            </w:pPr>
          </w:p>
          <w:p w14:paraId="3FC938F2" w14:textId="77777777" w:rsidR="00C9566B" w:rsidRDefault="00C9566B" w:rsidP="003822DC">
            <w:pPr>
              <w:rPr>
                <w:rFonts w:cs="Times New Roman"/>
                <w:sz w:val="22"/>
                <w:szCs w:val="22"/>
                <w:lang w:val="en-GB" w:eastAsia="en-US"/>
              </w:rPr>
            </w:pPr>
          </w:p>
          <w:p w14:paraId="561BF010" w14:textId="2A0B1FD9" w:rsidR="00C9566B" w:rsidRPr="00A9673E" w:rsidRDefault="00C9566B" w:rsidP="003822DC">
            <w:pPr>
              <w:rPr>
                <w:rFonts w:cs="Times New Roman"/>
                <w:sz w:val="22"/>
                <w:szCs w:val="22"/>
                <w:lang w:val="en-GB" w:eastAsia="en-US"/>
              </w:rPr>
            </w:pPr>
          </w:p>
        </w:tc>
      </w:tr>
      <w:tr w:rsidR="003822DC" w:rsidRPr="0081390F" w14:paraId="3F8DFAF2" w14:textId="77777777" w:rsidTr="00A9673E">
        <w:trPr>
          <w:trHeight w:val="315"/>
        </w:trPr>
        <w:tc>
          <w:tcPr>
            <w:tcW w:w="10880" w:type="dxa"/>
            <w:noWrap/>
            <w:hideMark/>
          </w:tcPr>
          <w:p w14:paraId="0259869E" w14:textId="77777777" w:rsidR="003822DC" w:rsidRPr="00A9673E" w:rsidRDefault="003822DC" w:rsidP="003822DC">
            <w:pPr>
              <w:rPr>
                <w:rFonts w:cs="Times New Roman"/>
                <w:sz w:val="22"/>
                <w:szCs w:val="22"/>
                <w:lang w:val="en-GB" w:eastAsia="en-US"/>
              </w:rPr>
            </w:pPr>
            <w:r w:rsidRPr="00A9673E">
              <w:rPr>
                <w:rFonts w:cs="Times New Roman"/>
                <w:sz w:val="22"/>
                <w:szCs w:val="22"/>
                <w:lang w:val="en-GB" w:eastAsia="en-US"/>
              </w:rPr>
              <w:t>Description of relevant contribution of the professional to the work mentioned above</w:t>
            </w:r>
          </w:p>
        </w:tc>
      </w:tr>
      <w:tr w:rsidR="003822DC" w:rsidRPr="0081390F" w14:paraId="014FAAD7" w14:textId="77777777" w:rsidTr="00A9673E">
        <w:trPr>
          <w:trHeight w:val="315"/>
        </w:trPr>
        <w:tc>
          <w:tcPr>
            <w:tcW w:w="10880" w:type="dxa"/>
            <w:noWrap/>
            <w:hideMark/>
          </w:tcPr>
          <w:p w14:paraId="3F6CB6A6" w14:textId="4B3A54BF" w:rsidR="003822DC" w:rsidRDefault="003822DC" w:rsidP="003822DC">
            <w:pPr>
              <w:rPr>
                <w:rFonts w:cs="Times New Roman"/>
                <w:sz w:val="22"/>
                <w:szCs w:val="22"/>
                <w:lang w:val="en-GB" w:eastAsia="en-US"/>
              </w:rPr>
            </w:pPr>
          </w:p>
          <w:p w14:paraId="17D20013" w14:textId="6E59A6D3" w:rsidR="00C9566B" w:rsidRDefault="00C9566B" w:rsidP="003822DC">
            <w:pPr>
              <w:rPr>
                <w:rFonts w:cs="Times New Roman"/>
                <w:sz w:val="22"/>
                <w:szCs w:val="22"/>
                <w:lang w:val="en-GB" w:eastAsia="en-US"/>
              </w:rPr>
            </w:pPr>
          </w:p>
          <w:p w14:paraId="0061E943" w14:textId="77777777" w:rsidR="00C9566B" w:rsidRDefault="00C9566B" w:rsidP="003822DC">
            <w:pPr>
              <w:rPr>
                <w:rFonts w:cs="Times New Roman"/>
                <w:sz w:val="22"/>
                <w:szCs w:val="22"/>
                <w:lang w:val="en-GB" w:eastAsia="en-US"/>
              </w:rPr>
            </w:pPr>
          </w:p>
          <w:p w14:paraId="44E0DB73" w14:textId="60BDEC23" w:rsidR="00815B4A" w:rsidRPr="00A9673E" w:rsidRDefault="00815B4A" w:rsidP="003822DC">
            <w:pPr>
              <w:rPr>
                <w:rFonts w:cs="Times New Roman"/>
                <w:sz w:val="22"/>
                <w:szCs w:val="22"/>
                <w:lang w:val="en-GB" w:eastAsia="en-US"/>
              </w:rPr>
            </w:pPr>
          </w:p>
        </w:tc>
      </w:tr>
    </w:tbl>
    <w:p w14:paraId="6CF1E161" w14:textId="77777777" w:rsidR="006D39FE" w:rsidRDefault="006D39FE" w:rsidP="00863AAC">
      <w:pPr>
        <w:pStyle w:val="Titolo2"/>
        <w:rPr>
          <w:lang w:val="en-GB"/>
        </w:rPr>
      </w:pPr>
    </w:p>
    <w:p w14:paraId="0305D6A2" w14:textId="77777777" w:rsidR="006D39FE" w:rsidRDefault="006D39FE" w:rsidP="00863AAC">
      <w:pPr>
        <w:pStyle w:val="Titolo2"/>
        <w:rPr>
          <w:lang w:val="en-GB"/>
        </w:rPr>
      </w:pPr>
    </w:p>
    <w:p w14:paraId="4EAFCF3F" w14:textId="77777777" w:rsidR="006D39FE" w:rsidRDefault="006D39FE" w:rsidP="00863AAC">
      <w:pPr>
        <w:pStyle w:val="Titolo2"/>
        <w:rPr>
          <w:lang w:val="en-GB"/>
        </w:rPr>
      </w:pPr>
    </w:p>
    <w:p w14:paraId="529BC7DB" w14:textId="1207C225" w:rsidR="003822DC" w:rsidRPr="003822DC" w:rsidRDefault="003822DC" w:rsidP="00863AAC">
      <w:pPr>
        <w:pStyle w:val="Titolo2"/>
        <w:rPr>
          <w:lang w:val="en-GB"/>
        </w:rPr>
      </w:pPr>
      <w:r w:rsidRPr="003822DC">
        <w:rPr>
          <w:lang w:val="en-GB"/>
        </w:rPr>
        <w:t>Clients</w:t>
      </w:r>
    </w:p>
    <w:p w14:paraId="3D4EEEFB" w14:textId="41010A2A" w:rsidR="003822DC" w:rsidRPr="003822DC" w:rsidRDefault="003822DC" w:rsidP="003822DC">
      <w:pPr>
        <w:rPr>
          <w:lang w:val="en-GB"/>
        </w:rPr>
      </w:pPr>
      <w:r w:rsidRPr="003822DC">
        <w:rPr>
          <w:lang w:val="en-GB"/>
        </w:rPr>
        <w:t>You can provide contact details of 3 clients if available for an interview</w:t>
      </w:r>
      <w:r w:rsidR="00C9566B">
        <w:rPr>
          <w:lang w:val="en-GB"/>
        </w:rPr>
        <w:t xml:space="preserve"> and for participation as jurors</w:t>
      </w:r>
    </w:p>
    <w:p w14:paraId="1832E588" w14:textId="77777777" w:rsidR="003822DC" w:rsidRPr="003822DC" w:rsidRDefault="003822DC" w:rsidP="003822DC">
      <w:pPr>
        <w:rPr>
          <w:lang w:val="en-GB"/>
        </w:rPr>
      </w:pPr>
    </w:p>
    <w:tbl>
      <w:tblPr>
        <w:tblW w:w="9454"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732"/>
        <w:gridCol w:w="1555"/>
        <w:gridCol w:w="1708"/>
        <w:gridCol w:w="1475"/>
        <w:gridCol w:w="1576"/>
        <w:gridCol w:w="1408"/>
      </w:tblGrid>
      <w:tr w:rsidR="00863AAC" w:rsidRPr="003822DC" w14:paraId="3AC6A3E7" w14:textId="77777777" w:rsidTr="003909AB">
        <w:trPr>
          <w:trHeight w:val="547"/>
        </w:trPr>
        <w:tc>
          <w:tcPr>
            <w:tcW w:w="1732" w:type="dxa"/>
            <w:tcBorders>
              <w:top w:val="single" w:sz="4" w:space="0" w:color="ED7D31"/>
              <w:left w:val="single" w:sz="4" w:space="0" w:color="ED7D31"/>
              <w:bottom w:val="single" w:sz="4" w:space="0" w:color="ED7D31"/>
              <w:right w:val="nil"/>
            </w:tcBorders>
            <w:shd w:val="clear" w:color="auto" w:fill="ED7D31"/>
          </w:tcPr>
          <w:p w14:paraId="739C5DC8" w14:textId="77777777" w:rsidR="00863AAC" w:rsidRPr="00A9673E" w:rsidRDefault="00863AAC" w:rsidP="003822DC">
            <w:pPr>
              <w:rPr>
                <w:rFonts w:cs="Times New Roman"/>
                <w:b/>
                <w:bCs/>
                <w:sz w:val="22"/>
                <w:szCs w:val="22"/>
                <w:lang w:val="en-GB" w:eastAsia="en-US"/>
              </w:rPr>
            </w:pPr>
            <w:r w:rsidRPr="00A9673E">
              <w:rPr>
                <w:rFonts w:cs="Times New Roman"/>
                <w:b/>
                <w:bCs/>
                <w:sz w:val="22"/>
                <w:szCs w:val="22"/>
                <w:lang w:val="en-GB" w:eastAsia="en-US"/>
              </w:rPr>
              <w:t>Company Name</w:t>
            </w:r>
          </w:p>
        </w:tc>
        <w:tc>
          <w:tcPr>
            <w:tcW w:w="1555" w:type="dxa"/>
            <w:tcBorders>
              <w:top w:val="single" w:sz="4" w:space="0" w:color="ED7D31"/>
              <w:left w:val="nil"/>
              <w:bottom w:val="single" w:sz="4" w:space="0" w:color="ED7D31"/>
              <w:right w:val="nil"/>
            </w:tcBorders>
            <w:shd w:val="clear" w:color="auto" w:fill="ED7D31"/>
          </w:tcPr>
          <w:p w14:paraId="50C6B785" w14:textId="77777777" w:rsidR="00863AAC" w:rsidRPr="00A9673E" w:rsidRDefault="00863AAC" w:rsidP="003822DC">
            <w:pPr>
              <w:rPr>
                <w:rFonts w:cs="Times New Roman"/>
                <w:b/>
                <w:bCs/>
                <w:sz w:val="22"/>
                <w:szCs w:val="22"/>
                <w:lang w:val="en-GB" w:eastAsia="en-US"/>
              </w:rPr>
            </w:pPr>
            <w:r w:rsidRPr="00A9673E">
              <w:rPr>
                <w:rFonts w:cs="Times New Roman"/>
                <w:b/>
                <w:bCs/>
                <w:sz w:val="22"/>
                <w:szCs w:val="22"/>
                <w:lang w:val="en-GB" w:eastAsia="en-US"/>
              </w:rPr>
              <w:t>Name</w:t>
            </w:r>
          </w:p>
        </w:tc>
        <w:tc>
          <w:tcPr>
            <w:tcW w:w="1708" w:type="dxa"/>
            <w:tcBorders>
              <w:top w:val="single" w:sz="4" w:space="0" w:color="ED7D31"/>
              <w:left w:val="nil"/>
              <w:bottom w:val="single" w:sz="4" w:space="0" w:color="ED7D31"/>
              <w:right w:val="nil"/>
            </w:tcBorders>
            <w:shd w:val="clear" w:color="auto" w:fill="ED7D31"/>
          </w:tcPr>
          <w:p w14:paraId="727B3883" w14:textId="77777777" w:rsidR="00863AAC" w:rsidRPr="00A9673E" w:rsidRDefault="00863AAC" w:rsidP="003822DC">
            <w:pPr>
              <w:rPr>
                <w:rFonts w:cs="Times New Roman"/>
                <w:b/>
                <w:bCs/>
                <w:sz w:val="22"/>
                <w:szCs w:val="22"/>
                <w:lang w:val="en-GB" w:eastAsia="en-US"/>
              </w:rPr>
            </w:pPr>
            <w:r w:rsidRPr="00A9673E">
              <w:rPr>
                <w:rFonts w:cs="Times New Roman"/>
                <w:b/>
                <w:bCs/>
                <w:sz w:val="22"/>
                <w:szCs w:val="22"/>
                <w:lang w:val="en-GB" w:eastAsia="en-US"/>
              </w:rPr>
              <w:t>Surname</w:t>
            </w:r>
          </w:p>
        </w:tc>
        <w:tc>
          <w:tcPr>
            <w:tcW w:w="1475" w:type="dxa"/>
            <w:tcBorders>
              <w:top w:val="single" w:sz="4" w:space="0" w:color="ED7D31"/>
              <w:left w:val="nil"/>
              <w:bottom w:val="single" w:sz="4" w:space="0" w:color="ED7D31"/>
              <w:right w:val="nil"/>
            </w:tcBorders>
            <w:shd w:val="clear" w:color="auto" w:fill="ED7D31"/>
          </w:tcPr>
          <w:p w14:paraId="7C33F990" w14:textId="77777777" w:rsidR="00863AAC" w:rsidRPr="00A9673E" w:rsidRDefault="00863AAC" w:rsidP="003822DC">
            <w:pPr>
              <w:rPr>
                <w:rFonts w:cs="Times New Roman"/>
                <w:b/>
                <w:bCs/>
                <w:sz w:val="22"/>
                <w:szCs w:val="22"/>
                <w:lang w:val="en-GB" w:eastAsia="en-US"/>
              </w:rPr>
            </w:pPr>
            <w:r w:rsidRPr="00A9673E">
              <w:rPr>
                <w:rFonts w:cs="Times New Roman"/>
                <w:b/>
                <w:bCs/>
                <w:sz w:val="22"/>
                <w:szCs w:val="22"/>
                <w:lang w:val="en-GB" w:eastAsia="en-US"/>
              </w:rPr>
              <w:t>Job Title</w:t>
            </w:r>
          </w:p>
        </w:tc>
        <w:tc>
          <w:tcPr>
            <w:tcW w:w="1576" w:type="dxa"/>
            <w:tcBorders>
              <w:top w:val="single" w:sz="4" w:space="0" w:color="ED7D31"/>
              <w:left w:val="nil"/>
              <w:bottom w:val="single" w:sz="4" w:space="0" w:color="ED7D31"/>
              <w:right w:val="nil"/>
            </w:tcBorders>
            <w:shd w:val="clear" w:color="auto" w:fill="ED7D31"/>
          </w:tcPr>
          <w:p w14:paraId="70FA12CE" w14:textId="77777777" w:rsidR="00863AAC" w:rsidRPr="00A9673E" w:rsidRDefault="00863AAC" w:rsidP="003822DC">
            <w:pPr>
              <w:rPr>
                <w:rFonts w:cs="Times New Roman"/>
                <w:b/>
                <w:bCs/>
                <w:sz w:val="22"/>
                <w:szCs w:val="22"/>
                <w:lang w:val="en-GB" w:eastAsia="en-US"/>
              </w:rPr>
            </w:pPr>
            <w:r w:rsidRPr="00A9673E">
              <w:rPr>
                <w:rFonts w:cs="Times New Roman"/>
                <w:b/>
                <w:bCs/>
                <w:sz w:val="22"/>
                <w:szCs w:val="22"/>
                <w:lang w:val="en-GB" w:eastAsia="en-US"/>
              </w:rPr>
              <w:t>Phone</w:t>
            </w:r>
          </w:p>
        </w:tc>
        <w:tc>
          <w:tcPr>
            <w:tcW w:w="1408" w:type="dxa"/>
            <w:tcBorders>
              <w:top w:val="single" w:sz="4" w:space="0" w:color="ED7D31"/>
              <w:left w:val="nil"/>
              <w:bottom w:val="single" w:sz="4" w:space="0" w:color="ED7D31"/>
              <w:right w:val="single" w:sz="4" w:space="0" w:color="ED7D31"/>
            </w:tcBorders>
            <w:shd w:val="clear" w:color="auto" w:fill="ED7D31"/>
          </w:tcPr>
          <w:p w14:paraId="44B04EAA" w14:textId="77777777" w:rsidR="00863AAC" w:rsidRPr="00A9673E" w:rsidRDefault="00863AAC" w:rsidP="003822DC">
            <w:pPr>
              <w:rPr>
                <w:rFonts w:cs="Times New Roman"/>
                <w:b/>
                <w:bCs/>
                <w:sz w:val="22"/>
                <w:szCs w:val="22"/>
                <w:lang w:val="en-GB" w:eastAsia="en-US"/>
              </w:rPr>
            </w:pPr>
            <w:r w:rsidRPr="00A9673E">
              <w:rPr>
                <w:rFonts w:cs="Times New Roman"/>
                <w:b/>
                <w:bCs/>
                <w:sz w:val="22"/>
                <w:szCs w:val="22"/>
                <w:lang w:val="en-GB" w:eastAsia="en-US"/>
              </w:rPr>
              <w:t>Email</w:t>
            </w:r>
          </w:p>
        </w:tc>
      </w:tr>
      <w:tr w:rsidR="00863AAC" w:rsidRPr="003822DC" w14:paraId="09581F60" w14:textId="77777777" w:rsidTr="003909AB">
        <w:trPr>
          <w:trHeight w:val="281"/>
        </w:trPr>
        <w:tc>
          <w:tcPr>
            <w:tcW w:w="1732" w:type="dxa"/>
            <w:shd w:val="clear" w:color="auto" w:fill="FBE4D5"/>
          </w:tcPr>
          <w:p w14:paraId="718AAE14" w14:textId="77777777" w:rsidR="00863AAC" w:rsidRPr="00A9673E" w:rsidRDefault="00863AAC" w:rsidP="003822DC">
            <w:pPr>
              <w:rPr>
                <w:rFonts w:cs="Times New Roman"/>
                <w:b/>
                <w:bCs/>
                <w:sz w:val="22"/>
                <w:szCs w:val="22"/>
                <w:lang w:val="en-GB" w:eastAsia="en-US"/>
              </w:rPr>
            </w:pPr>
          </w:p>
        </w:tc>
        <w:tc>
          <w:tcPr>
            <w:tcW w:w="1555" w:type="dxa"/>
            <w:shd w:val="clear" w:color="auto" w:fill="FBE4D5"/>
          </w:tcPr>
          <w:p w14:paraId="70453B4F" w14:textId="77777777" w:rsidR="00863AAC" w:rsidRPr="00A9673E" w:rsidRDefault="00863AAC" w:rsidP="003822DC">
            <w:pPr>
              <w:rPr>
                <w:rFonts w:cs="Times New Roman"/>
                <w:sz w:val="22"/>
                <w:szCs w:val="22"/>
                <w:lang w:val="en-GB" w:eastAsia="en-US"/>
              </w:rPr>
            </w:pPr>
          </w:p>
        </w:tc>
        <w:tc>
          <w:tcPr>
            <w:tcW w:w="1708" w:type="dxa"/>
            <w:shd w:val="clear" w:color="auto" w:fill="FBE4D5"/>
          </w:tcPr>
          <w:p w14:paraId="2B014441" w14:textId="77777777" w:rsidR="00863AAC" w:rsidRPr="00A9673E" w:rsidRDefault="00863AAC" w:rsidP="003822DC">
            <w:pPr>
              <w:rPr>
                <w:rFonts w:cs="Times New Roman"/>
                <w:sz w:val="22"/>
                <w:szCs w:val="22"/>
                <w:lang w:val="en-GB" w:eastAsia="en-US"/>
              </w:rPr>
            </w:pPr>
          </w:p>
        </w:tc>
        <w:tc>
          <w:tcPr>
            <w:tcW w:w="1475" w:type="dxa"/>
            <w:shd w:val="clear" w:color="auto" w:fill="FBE4D5"/>
          </w:tcPr>
          <w:p w14:paraId="6AA44382" w14:textId="77777777" w:rsidR="00863AAC" w:rsidRPr="00A9673E" w:rsidRDefault="00863AAC" w:rsidP="003822DC">
            <w:pPr>
              <w:rPr>
                <w:rFonts w:cs="Times New Roman"/>
                <w:sz w:val="22"/>
                <w:szCs w:val="22"/>
                <w:lang w:val="en-GB" w:eastAsia="en-US"/>
              </w:rPr>
            </w:pPr>
          </w:p>
        </w:tc>
        <w:tc>
          <w:tcPr>
            <w:tcW w:w="1576" w:type="dxa"/>
            <w:shd w:val="clear" w:color="auto" w:fill="FBE4D5"/>
          </w:tcPr>
          <w:p w14:paraId="3ABEC086" w14:textId="77777777" w:rsidR="00863AAC" w:rsidRPr="00A9673E" w:rsidRDefault="00863AAC" w:rsidP="003822DC">
            <w:pPr>
              <w:rPr>
                <w:rFonts w:cs="Times New Roman"/>
                <w:sz w:val="22"/>
                <w:szCs w:val="22"/>
                <w:lang w:val="en-GB" w:eastAsia="en-US"/>
              </w:rPr>
            </w:pPr>
          </w:p>
        </w:tc>
        <w:tc>
          <w:tcPr>
            <w:tcW w:w="1408" w:type="dxa"/>
            <w:shd w:val="clear" w:color="auto" w:fill="FBE4D5"/>
          </w:tcPr>
          <w:p w14:paraId="42EC968B" w14:textId="77777777" w:rsidR="00863AAC" w:rsidRPr="00A9673E" w:rsidRDefault="00863AAC" w:rsidP="003822DC">
            <w:pPr>
              <w:rPr>
                <w:rFonts w:cs="Times New Roman"/>
                <w:sz w:val="22"/>
                <w:szCs w:val="22"/>
                <w:lang w:val="en-GB" w:eastAsia="en-US"/>
              </w:rPr>
            </w:pPr>
          </w:p>
        </w:tc>
      </w:tr>
      <w:tr w:rsidR="00863AAC" w:rsidRPr="003822DC" w14:paraId="7357C808" w14:textId="77777777" w:rsidTr="003909AB">
        <w:trPr>
          <w:trHeight w:val="281"/>
        </w:trPr>
        <w:tc>
          <w:tcPr>
            <w:tcW w:w="1732" w:type="dxa"/>
          </w:tcPr>
          <w:p w14:paraId="14B8674A" w14:textId="77777777" w:rsidR="00863AAC" w:rsidRPr="00A9673E" w:rsidRDefault="00863AAC" w:rsidP="003822DC">
            <w:pPr>
              <w:rPr>
                <w:rFonts w:cs="Times New Roman"/>
                <w:b/>
                <w:bCs/>
                <w:sz w:val="22"/>
                <w:szCs w:val="22"/>
                <w:lang w:val="en-GB" w:eastAsia="en-US"/>
              </w:rPr>
            </w:pPr>
          </w:p>
        </w:tc>
        <w:tc>
          <w:tcPr>
            <w:tcW w:w="1555" w:type="dxa"/>
          </w:tcPr>
          <w:p w14:paraId="015F4B51" w14:textId="77777777" w:rsidR="00863AAC" w:rsidRPr="00A9673E" w:rsidRDefault="00863AAC" w:rsidP="003822DC">
            <w:pPr>
              <w:rPr>
                <w:rFonts w:cs="Times New Roman"/>
                <w:sz w:val="22"/>
                <w:szCs w:val="22"/>
                <w:lang w:val="en-GB" w:eastAsia="en-US"/>
              </w:rPr>
            </w:pPr>
          </w:p>
        </w:tc>
        <w:tc>
          <w:tcPr>
            <w:tcW w:w="1708" w:type="dxa"/>
          </w:tcPr>
          <w:p w14:paraId="3FD91634" w14:textId="77777777" w:rsidR="00863AAC" w:rsidRPr="00A9673E" w:rsidRDefault="00863AAC" w:rsidP="003822DC">
            <w:pPr>
              <w:rPr>
                <w:rFonts w:cs="Times New Roman"/>
                <w:sz w:val="22"/>
                <w:szCs w:val="22"/>
                <w:lang w:val="en-GB" w:eastAsia="en-US"/>
              </w:rPr>
            </w:pPr>
          </w:p>
        </w:tc>
        <w:tc>
          <w:tcPr>
            <w:tcW w:w="1475" w:type="dxa"/>
          </w:tcPr>
          <w:p w14:paraId="06359014" w14:textId="77777777" w:rsidR="00863AAC" w:rsidRPr="00A9673E" w:rsidRDefault="00863AAC" w:rsidP="003822DC">
            <w:pPr>
              <w:rPr>
                <w:rFonts w:cs="Times New Roman"/>
                <w:sz w:val="22"/>
                <w:szCs w:val="22"/>
                <w:lang w:val="en-GB" w:eastAsia="en-US"/>
              </w:rPr>
            </w:pPr>
          </w:p>
        </w:tc>
        <w:tc>
          <w:tcPr>
            <w:tcW w:w="1576" w:type="dxa"/>
          </w:tcPr>
          <w:p w14:paraId="4FE4FD45" w14:textId="77777777" w:rsidR="00863AAC" w:rsidRPr="00A9673E" w:rsidRDefault="00863AAC" w:rsidP="003822DC">
            <w:pPr>
              <w:rPr>
                <w:rFonts w:cs="Times New Roman"/>
                <w:sz w:val="22"/>
                <w:szCs w:val="22"/>
                <w:lang w:val="en-GB" w:eastAsia="en-US"/>
              </w:rPr>
            </w:pPr>
          </w:p>
        </w:tc>
        <w:tc>
          <w:tcPr>
            <w:tcW w:w="1408" w:type="dxa"/>
          </w:tcPr>
          <w:p w14:paraId="1ED52E23" w14:textId="77777777" w:rsidR="00863AAC" w:rsidRPr="00A9673E" w:rsidRDefault="00863AAC" w:rsidP="003822DC">
            <w:pPr>
              <w:rPr>
                <w:rFonts w:cs="Times New Roman"/>
                <w:sz w:val="22"/>
                <w:szCs w:val="22"/>
                <w:lang w:val="en-GB" w:eastAsia="en-US"/>
              </w:rPr>
            </w:pPr>
          </w:p>
        </w:tc>
      </w:tr>
      <w:tr w:rsidR="00863AAC" w:rsidRPr="003822DC" w14:paraId="223AD98B" w14:textId="77777777" w:rsidTr="003909AB">
        <w:trPr>
          <w:trHeight w:val="266"/>
        </w:trPr>
        <w:tc>
          <w:tcPr>
            <w:tcW w:w="1732" w:type="dxa"/>
            <w:shd w:val="clear" w:color="auto" w:fill="FBE4D5"/>
          </w:tcPr>
          <w:p w14:paraId="09A1DA83" w14:textId="77777777" w:rsidR="00863AAC" w:rsidRPr="00A9673E" w:rsidRDefault="00863AAC" w:rsidP="003822DC">
            <w:pPr>
              <w:rPr>
                <w:rFonts w:cs="Times New Roman"/>
                <w:b/>
                <w:bCs/>
                <w:sz w:val="22"/>
                <w:szCs w:val="22"/>
                <w:lang w:val="en-GB" w:eastAsia="en-US"/>
              </w:rPr>
            </w:pPr>
          </w:p>
        </w:tc>
        <w:tc>
          <w:tcPr>
            <w:tcW w:w="1555" w:type="dxa"/>
            <w:shd w:val="clear" w:color="auto" w:fill="FBE4D5"/>
          </w:tcPr>
          <w:p w14:paraId="214893F5" w14:textId="77777777" w:rsidR="00863AAC" w:rsidRPr="00A9673E" w:rsidRDefault="00863AAC" w:rsidP="003822DC">
            <w:pPr>
              <w:rPr>
                <w:rFonts w:cs="Times New Roman"/>
                <w:sz w:val="22"/>
                <w:szCs w:val="22"/>
                <w:lang w:val="en-GB" w:eastAsia="en-US"/>
              </w:rPr>
            </w:pPr>
          </w:p>
        </w:tc>
        <w:tc>
          <w:tcPr>
            <w:tcW w:w="1708" w:type="dxa"/>
            <w:shd w:val="clear" w:color="auto" w:fill="FBE4D5"/>
          </w:tcPr>
          <w:p w14:paraId="7860D29A" w14:textId="77777777" w:rsidR="00863AAC" w:rsidRPr="00A9673E" w:rsidRDefault="00863AAC" w:rsidP="003822DC">
            <w:pPr>
              <w:rPr>
                <w:rFonts w:cs="Times New Roman"/>
                <w:sz w:val="22"/>
                <w:szCs w:val="22"/>
                <w:lang w:val="en-GB" w:eastAsia="en-US"/>
              </w:rPr>
            </w:pPr>
          </w:p>
        </w:tc>
        <w:tc>
          <w:tcPr>
            <w:tcW w:w="1475" w:type="dxa"/>
            <w:shd w:val="clear" w:color="auto" w:fill="FBE4D5"/>
          </w:tcPr>
          <w:p w14:paraId="357C4B6B" w14:textId="77777777" w:rsidR="00863AAC" w:rsidRPr="00A9673E" w:rsidRDefault="00863AAC" w:rsidP="003822DC">
            <w:pPr>
              <w:rPr>
                <w:rFonts w:cs="Times New Roman"/>
                <w:sz w:val="22"/>
                <w:szCs w:val="22"/>
                <w:lang w:val="en-GB" w:eastAsia="en-US"/>
              </w:rPr>
            </w:pPr>
          </w:p>
        </w:tc>
        <w:tc>
          <w:tcPr>
            <w:tcW w:w="1576" w:type="dxa"/>
            <w:shd w:val="clear" w:color="auto" w:fill="FBE4D5"/>
          </w:tcPr>
          <w:p w14:paraId="7C6609E1" w14:textId="77777777" w:rsidR="00863AAC" w:rsidRPr="00A9673E" w:rsidRDefault="00863AAC" w:rsidP="003822DC">
            <w:pPr>
              <w:rPr>
                <w:rFonts w:cs="Times New Roman"/>
                <w:sz w:val="22"/>
                <w:szCs w:val="22"/>
                <w:lang w:val="en-GB" w:eastAsia="en-US"/>
              </w:rPr>
            </w:pPr>
          </w:p>
        </w:tc>
        <w:tc>
          <w:tcPr>
            <w:tcW w:w="1408" w:type="dxa"/>
            <w:shd w:val="clear" w:color="auto" w:fill="FBE4D5"/>
          </w:tcPr>
          <w:p w14:paraId="7195FDE9" w14:textId="77777777" w:rsidR="00863AAC" w:rsidRPr="00A9673E" w:rsidRDefault="00863AAC" w:rsidP="003822DC">
            <w:pPr>
              <w:rPr>
                <w:rFonts w:cs="Times New Roman"/>
                <w:sz w:val="22"/>
                <w:szCs w:val="22"/>
                <w:lang w:val="en-GB" w:eastAsia="en-US"/>
              </w:rPr>
            </w:pPr>
          </w:p>
        </w:tc>
      </w:tr>
    </w:tbl>
    <w:p w14:paraId="46B873C0" w14:textId="77777777" w:rsidR="003822DC" w:rsidRPr="003822DC" w:rsidRDefault="003822DC" w:rsidP="003822DC">
      <w:pPr>
        <w:rPr>
          <w:lang w:val="en-GB"/>
        </w:rPr>
      </w:pPr>
    </w:p>
    <w:p w14:paraId="2D3D66D1" w14:textId="77777777" w:rsidR="003822DC" w:rsidRPr="003822DC" w:rsidRDefault="003822DC" w:rsidP="003822DC">
      <w:pPr>
        <w:rPr>
          <w:lang w:val="en-GB"/>
        </w:rPr>
      </w:pPr>
    </w:p>
    <w:p w14:paraId="279E2024" w14:textId="77777777" w:rsidR="003822DC" w:rsidRPr="00863AAC" w:rsidRDefault="003822DC" w:rsidP="003822DC">
      <w:pPr>
        <w:rPr>
          <w:b/>
          <w:bCs/>
          <w:i/>
          <w:iCs/>
          <w:sz w:val="24"/>
          <w:szCs w:val="24"/>
          <w:lang w:val="en-GB"/>
        </w:rPr>
      </w:pPr>
      <w:r w:rsidRPr="00863AAC">
        <w:rPr>
          <w:b/>
          <w:bCs/>
          <w:i/>
          <w:iCs/>
          <w:sz w:val="24"/>
          <w:szCs w:val="24"/>
          <w:lang w:val="en-GB"/>
        </w:rPr>
        <w:t>Please repeat the same information as in the above scheme for all areas of expertise you want to apply to.</w:t>
      </w:r>
    </w:p>
    <w:p w14:paraId="7843D21A" w14:textId="77777777" w:rsidR="00CA3096" w:rsidRPr="003822DC" w:rsidRDefault="00CA3096" w:rsidP="003822DC">
      <w:pPr>
        <w:rPr>
          <w:lang w:val="en-GB"/>
        </w:rPr>
      </w:pPr>
    </w:p>
    <w:p w14:paraId="5409A7F9" w14:textId="77777777" w:rsidR="003909AB" w:rsidRDefault="003909AB" w:rsidP="00A5177E">
      <w:pPr>
        <w:rPr>
          <w:rFonts w:ascii="Calibri Light" w:eastAsia="Times New Roman" w:hAnsi="Calibri Light" w:cs="Times New Roman"/>
          <w:b/>
          <w:bCs/>
          <w:color w:val="2F5496" w:themeColor="accent1" w:themeShade="BF"/>
          <w:kern w:val="32"/>
          <w:sz w:val="28"/>
          <w:szCs w:val="32"/>
          <w:lang w:val="en-GB"/>
        </w:rPr>
      </w:pPr>
    </w:p>
    <w:p w14:paraId="7C042115" w14:textId="77777777" w:rsidR="003909AB" w:rsidRDefault="003909AB" w:rsidP="00A5177E">
      <w:pPr>
        <w:rPr>
          <w:rFonts w:ascii="Calibri Light" w:eastAsia="Times New Roman" w:hAnsi="Calibri Light" w:cs="Times New Roman"/>
          <w:b/>
          <w:bCs/>
          <w:color w:val="2F5496" w:themeColor="accent1" w:themeShade="BF"/>
          <w:kern w:val="32"/>
          <w:sz w:val="28"/>
          <w:szCs w:val="32"/>
          <w:lang w:val="en-GB"/>
        </w:rPr>
      </w:pPr>
    </w:p>
    <w:p w14:paraId="62AE737D" w14:textId="19917361" w:rsidR="00A5177E" w:rsidRPr="00A5177E" w:rsidRDefault="00A5177E" w:rsidP="00A5177E">
      <w:pPr>
        <w:rPr>
          <w:rFonts w:ascii="Calibri Light" w:eastAsia="Times New Roman" w:hAnsi="Calibri Light" w:cs="Times New Roman"/>
          <w:b/>
          <w:bCs/>
          <w:color w:val="2F5496" w:themeColor="accent1" w:themeShade="BF"/>
          <w:kern w:val="32"/>
          <w:sz w:val="28"/>
          <w:szCs w:val="32"/>
          <w:lang w:val="en-US"/>
        </w:rPr>
      </w:pPr>
      <w:r w:rsidRPr="00A5177E">
        <w:rPr>
          <w:rFonts w:ascii="Calibri Light" w:eastAsia="Times New Roman" w:hAnsi="Calibri Light" w:cs="Times New Roman"/>
          <w:b/>
          <w:bCs/>
          <w:color w:val="2F5496" w:themeColor="accent1" w:themeShade="BF"/>
          <w:kern w:val="32"/>
          <w:sz w:val="28"/>
          <w:szCs w:val="32"/>
          <w:lang w:val="en-GB"/>
        </w:rPr>
        <w:t>Leaders</w:t>
      </w:r>
      <w:r w:rsidRPr="00A5177E">
        <w:rPr>
          <w:rFonts w:ascii="Calibri Light" w:eastAsia="Times New Roman" w:hAnsi="Calibri Light" w:cs="Times New Roman"/>
          <w:b/>
          <w:bCs/>
          <w:color w:val="2F5496" w:themeColor="accent1" w:themeShade="BF"/>
          <w:kern w:val="32"/>
          <w:sz w:val="28"/>
          <w:szCs w:val="32"/>
          <w:lang w:val="en-US"/>
        </w:rPr>
        <w:t> </w:t>
      </w:r>
    </w:p>
    <w:p w14:paraId="59917D71" w14:textId="0211D159"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Indicate a</w:t>
      </w:r>
      <w:r w:rsidR="003909AB">
        <w:rPr>
          <w:rFonts w:cs="Times New Roman"/>
          <w:sz w:val="22"/>
          <w:szCs w:val="22"/>
          <w:lang w:val="en-GB" w:eastAsia="en-US"/>
        </w:rPr>
        <w:t>n</w:t>
      </w:r>
      <w:r w:rsidRPr="00A5177E">
        <w:rPr>
          <w:rFonts w:cs="Times New Roman"/>
          <w:sz w:val="22"/>
          <w:szCs w:val="22"/>
          <w:lang w:val="en-GB" w:eastAsia="en-US"/>
        </w:rPr>
        <w:t> </w:t>
      </w:r>
      <w:r w:rsidRPr="00A5177E">
        <w:rPr>
          <w:rFonts w:cs="Times New Roman"/>
          <w:b/>
          <w:bCs/>
          <w:sz w:val="22"/>
          <w:szCs w:val="22"/>
          <w:lang w:val="en-GB" w:eastAsia="en-US"/>
        </w:rPr>
        <w:t>under 40</w:t>
      </w:r>
      <w:r>
        <w:rPr>
          <w:rFonts w:cs="Times New Roman"/>
          <w:sz w:val="22"/>
          <w:szCs w:val="22"/>
          <w:lang w:val="en-GB" w:eastAsia="en-US"/>
        </w:rPr>
        <w:t xml:space="preserve"> </w:t>
      </w:r>
      <w:r w:rsidRPr="00A5177E">
        <w:rPr>
          <w:rFonts w:cs="Times New Roman"/>
          <w:b/>
          <w:bCs/>
          <w:sz w:val="22"/>
          <w:szCs w:val="22"/>
          <w:lang w:val="en-GB" w:eastAsia="en-US"/>
        </w:rPr>
        <w:t>professional</w:t>
      </w:r>
      <w:r w:rsidRPr="00A5177E">
        <w:rPr>
          <w:rFonts w:cs="Times New Roman"/>
          <w:sz w:val="22"/>
          <w:szCs w:val="22"/>
          <w:lang w:val="en-GB" w:eastAsia="en-US"/>
        </w:rPr>
        <w:t xml:space="preserve"> who has particularly distinguished </w:t>
      </w:r>
      <w:r w:rsidR="003909AB">
        <w:rPr>
          <w:rFonts w:cs="Times New Roman"/>
          <w:sz w:val="22"/>
          <w:szCs w:val="22"/>
          <w:lang w:val="en-GB" w:eastAsia="en-US"/>
        </w:rPr>
        <w:t>her/him</w:t>
      </w:r>
      <w:r w:rsidRPr="00A5177E">
        <w:rPr>
          <w:rFonts w:cs="Times New Roman"/>
          <w:sz w:val="22"/>
          <w:szCs w:val="22"/>
          <w:lang w:val="en-GB" w:eastAsia="en-US"/>
        </w:rPr>
        <w:t>sel</w:t>
      </w:r>
      <w:r w:rsidR="003909AB">
        <w:rPr>
          <w:rFonts w:cs="Times New Roman"/>
          <w:sz w:val="22"/>
          <w:szCs w:val="22"/>
          <w:lang w:val="en-GB" w:eastAsia="en-US"/>
        </w:rPr>
        <w:t>f</w:t>
      </w:r>
      <w:r w:rsidRPr="00A5177E">
        <w:rPr>
          <w:rFonts w:cs="Times New Roman"/>
          <w:sz w:val="22"/>
          <w:szCs w:val="22"/>
          <w:lang w:val="en-GB" w:eastAsia="en-US"/>
        </w:rPr>
        <w:t xml:space="preserve"> during the research period under the following aspects and briefly explain your choice (2 -3 lines). </w:t>
      </w:r>
    </w:p>
    <w:p w14:paraId="3D863BA2" w14:textId="77777777" w:rsidR="00A5177E" w:rsidRPr="00A5177E" w:rsidRDefault="00A5177E" w:rsidP="00A5177E">
      <w:pPr>
        <w:pStyle w:val="Titolo2"/>
        <w:rPr>
          <w:lang w:val="en-GB"/>
        </w:rPr>
      </w:pPr>
      <w:r w:rsidRPr="00A5177E">
        <w:rPr>
          <w:lang w:val="en-GB"/>
        </w:rPr>
        <w:t>Thought Leadership </w:t>
      </w:r>
    </w:p>
    <w:p w14:paraId="61AA78B0" w14:textId="77777777"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Surname: </w:t>
      </w:r>
    </w:p>
    <w:p w14:paraId="5C730F69" w14:textId="65566414"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Name: </w:t>
      </w:r>
    </w:p>
    <w:p w14:paraId="417FD626" w14:textId="77777777"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Role:</w:t>
      </w:r>
    </w:p>
    <w:p w14:paraId="60474EBD" w14:textId="77777777"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 xml:space="preserve">Motivation: </w:t>
      </w:r>
    </w:p>
    <w:p w14:paraId="452323CF" w14:textId="75E641E1" w:rsidR="00A5177E" w:rsidRDefault="00A5177E" w:rsidP="00A5177E">
      <w:pPr>
        <w:rPr>
          <w:lang w:val="en-GB"/>
        </w:rPr>
      </w:pPr>
    </w:p>
    <w:p w14:paraId="70218EEB" w14:textId="67857607" w:rsidR="00A5177E" w:rsidRPr="00A5177E" w:rsidRDefault="00A5177E" w:rsidP="00A5177E">
      <w:pPr>
        <w:pStyle w:val="Titolo2"/>
        <w:rPr>
          <w:lang w:val="en-GB"/>
        </w:rPr>
      </w:pPr>
      <w:r w:rsidRPr="00A5177E">
        <w:rPr>
          <w:lang w:val="en-GB"/>
        </w:rPr>
        <w:t>Trainee of the Year </w:t>
      </w:r>
    </w:p>
    <w:p w14:paraId="5274BB97" w14:textId="37FCFF9F"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Indicate a </w:t>
      </w:r>
      <w:r w:rsidRPr="00A5177E">
        <w:rPr>
          <w:rFonts w:cs="Times New Roman"/>
          <w:b/>
          <w:bCs/>
          <w:sz w:val="22"/>
          <w:szCs w:val="22"/>
          <w:lang w:val="en-GB" w:eastAsia="en-US"/>
        </w:rPr>
        <w:t>trainee</w:t>
      </w:r>
      <w:r w:rsidRPr="00A5177E">
        <w:rPr>
          <w:rFonts w:cs="Times New Roman"/>
          <w:sz w:val="22"/>
          <w:szCs w:val="22"/>
          <w:lang w:val="en-GB" w:eastAsia="en-US"/>
        </w:rPr>
        <w:t xml:space="preserve"> who has particularly distinguished </w:t>
      </w:r>
      <w:r w:rsidR="003909AB">
        <w:rPr>
          <w:rFonts w:cs="Times New Roman"/>
          <w:sz w:val="22"/>
          <w:szCs w:val="22"/>
          <w:lang w:val="en-GB" w:eastAsia="en-US"/>
        </w:rPr>
        <w:t>her/him</w:t>
      </w:r>
      <w:r w:rsidRPr="00A5177E">
        <w:rPr>
          <w:rFonts w:cs="Times New Roman"/>
          <w:sz w:val="22"/>
          <w:szCs w:val="22"/>
          <w:lang w:val="en-GB" w:eastAsia="en-US"/>
        </w:rPr>
        <w:t>sel</w:t>
      </w:r>
      <w:r w:rsidR="003909AB">
        <w:rPr>
          <w:rFonts w:cs="Times New Roman"/>
          <w:sz w:val="22"/>
          <w:szCs w:val="22"/>
          <w:lang w:val="en-GB" w:eastAsia="en-US"/>
        </w:rPr>
        <w:t>f</w:t>
      </w:r>
      <w:r w:rsidRPr="00A5177E">
        <w:rPr>
          <w:rFonts w:cs="Times New Roman"/>
          <w:sz w:val="22"/>
          <w:szCs w:val="22"/>
          <w:lang w:val="en-GB" w:eastAsia="en-US"/>
        </w:rPr>
        <w:t xml:space="preserve"> during the research period under the following aspects and briefly explain your choice (2 -3 lines). </w:t>
      </w:r>
    </w:p>
    <w:p w14:paraId="634D712F" w14:textId="77777777"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  </w:t>
      </w:r>
    </w:p>
    <w:p w14:paraId="2CFC1668" w14:textId="77777777"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Surname: </w:t>
      </w:r>
    </w:p>
    <w:p w14:paraId="00C8B05C" w14:textId="638973A1"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Name: </w:t>
      </w:r>
    </w:p>
    <w:p w14:paraId="7693A970" w14:textId="7B41A009" w:rsidR="00A5177E" w:rsidRPr="00A5177E" w:rsidRDefault="00A5177E" w:rsidP="00A5177E">
      <w:pPr>
        <w:rPr>
          <w:rFonts w:cs="Times New Roman"/>
          <w:sz w:val="22"/>
          <w:szCs w:val="22"/>
          <w:lang w:val="en-GB" w:eastAsia="en-US"/>
        </w:rPr>
      </w:pPr>
      <w:r w:rsidRPr="00A5177E">
        <w:rPr>
          <w:rFonts w:cs="Times New Roman"/>
          <w:sz w:val="22"/>
          <w:szCs w:val="22"/>
          <w:lang w:val="en-GB" w:eastAsia="en-US"/>
        </w:rPr>
        <w:t>Role: </w:t>
      </w:r>
    </w:p>
    <w:p w14:paraId="5D626F9E" w14:textId="1F79CEAA" w:rsidR="003909AB" w:rsidRDefault="00A5177E" w:rsidP="003909AB">
      <w:pPr>
        <w:rPr>
          <w:rFonts w:cs="Times New Roman"/>
          <w:sz w:val="22"/>
          <w:szCs w:val="22"/>
          <w:lang w:val="en-GB" w:eastAsia="en-US"/>
        </w:rPr>
      </w:pPr>
      <w:r w:rsidRPr="00A5177E">
        <w:rPr>
          <w:rFonts w:cs="Times New Roman"/>
          <w:sz w:val="22"/>
          <w:szCs w:val="22"/>
          <w:lang w:val="en-GB" w:eastAsia="en-US"/>
        </w:rPr>
        <w:t xml:space="preserve">Motivation: </w:t>
      </w:r>
    </w:p>
    <w:p w14:paraId="1EFA1944" w14:textId="7BA80072" w:rsidR="003909AB" w:rsidRDefault="003909AB" w:rsidP="003909AB">
      <w:pPr>
        <w:rPr>
          <w:rFonts w:cs="Times New Roman"/>
          <w:sz w:val="22"/>
          <w:szCs w:val="22"/>
          <w:lang w:val="en-GB" w:eastAsia="en-US"/>
        </w:rPr>
      </w:pPr>
    </w:p>
    <w:p w14:paraId="7725FED6" w14:textId="07AE4777" w:rsidR="003909AB" w:rsidRDefault="003909AB" w:rsidP="003909AB">
      <w:pPr>
        <w:rPr>
          <w:rFonts w:cs="Times New Roman"/>
          <w:sz w:val="22"/>
          <w:szCs w:val="22"/>
          <w:lang w:val="en-GB" w:eastAsia="en-US"/>
        </w:rPr>
      </w:pPr>
    </w:p>
    <w:p w14:paraId="43F84D1D" w14:textId="27B323CF" w:rsidR="003909AB" w:rsidRDefault="003909AB" w:rsidP="003909AB">
      <w:pPr>
        <w:rPr>
          <w:rFonts w:cs="Times New Roman"/>
          <w:sz w:val="22"/>
          <w:szCs w:val="22"/>
          <w:lang w:val="en-GB" w:eastAsia="en-US"/>
        </w:rPr>
      </w:pPr>
    </w:p>
    <w:p w14:paraId="1E71809C" w14:textId="035FB44C" w:rsidR="003909AB" w:rsidRDefault="003909AB" w:rsidP="003909AB">
      <w:pPr>
        <w:rPr>
          <w:rFonts w:cs="Times New Roman"/>
          <w:sz w:val="22"/>
          <w:szCs w:val="22"/>
          <w:lang w:val="en-GB" w:eastAsia="en-US"/>
        </w:rPr>
      </w:pPr>
    </w:p>
    <w:p w14:paraId="09947000" w14:textId="1E995FCE" w:rsidR="003909AB" w:rsidRDefault="003909AB" w:rsidP="003909AB">
      <w:pPr>
        <w:rPr>
          <w:rFonts w:cs="Times New Roman"/>
          <w:sz w:val="22"/>
          <w:szCs w:val="22"/>
          <w:lang w:val="en-GB" w:eastAsia="en-US"/>
        </w:rPr>
      </w:pPr>
    </w:p>
    <w:p w14:paraId="7CFD3753" w14:textId="19407506" w:rsidR="003909AB" w:rsidRDefault="003909AB" w:rsidP="003909AB">
      <w:pPr>
        <w:rPr>
          <w:rFonts w:cs="Times New Roman"/>
          <w:sz w:val="22"/>
          <w:szCs w:val="22"/>
          <w:lang w:val="en-GB" w:eastAsia="en-US"/>
        </w:rPr>
      </w:pPr>
    </w:p>
    <w:p w14:paraId="58D6230C" w14:textId="2A0B6238" w:rsidR="003909AB" w:rsidRDefault="003909AB" w:rsidP="003909AB">
      <w:pPr>
        <w:rPr>
          <w:rFonts w:cs="Times New Roman"/>
          <w:sz w:val="22"/>
          <w:szCs w:val="22"/>
          <w:lang w:val="en-GB" w:eastAsia="en-US"/>
        </w:rPr>
      </w:pPr>
    </w:p>
    <w:p w14:paraId="11C3D68A" w14:textId="210A1798" w:rsidR="003909AB" w:rsidRDefault="003909AB" w:rsidP="003909AB">
      <w:pPr>
        <w:rPr>
          <w:rFonts w:cs="Times New Roman"/>
          <w:sz w:val="22"/>
          <w:szCs w:val="22"/>
          <w:lang w:val="en-GB" w:eastAsia="en-US"/>
        </w:rPr>
      </w:pPr>
    </w:p>
    <w:p w14:paraId="1B37E32F" w14:textId="4A13480F" w:rsidR="003909AB" w:rsidRDefault="003909AB" w:rsidP="003909AB">
      <w:pPr>
        <w:rPr>
          <w:rFonts w:cs="Times New Roman"/>
          <w:sz w:val="22"/>
          <w:szCs w:val="22"/>
          <w:lang w:val="en-GB" w:eastAsia="en-US"/>
        </w:rPr>
      </w:pPr>
    </w:p>
    <w:p w14:paraId="1DFE5729" w14:textId="29D06163" w:rsidR="00FE5E53" w:rsidRPr="003822DC" w:rsidRDefault="005576BA" w:rsidP="00DF5EAF">
      <w:pPr>
        <w:pStyle w:val="Titolo1"/>
        <w:rPr>
          <w:lang w:val="en-GB"/>
        </w:rPr>
      </w:pPr>
      <w:r w:rsidRPr="003822DC">
        <w:rPr>
          <w:lang w:val="en-GB"/>
        </w:rPr>
        <w:lastRenderedPageBreak/>
        <w:t xml:space="preserve">Forty </w:t>
      </w:r>
      <w:r w:rsidR="00D65966">
        <w:rPr>
          <w:lang w:val="en-GB"/>
        </w:rPr>
        <w:t>U</w:t>
      </w:r>
      <w:r w:rsidRPr="003822DC">
        <w:rPr>
          <w:lang w:val="en-GB"/>
        </w:rPr>
        <w:t>nder 40 market</w:t>
      </w:r>
    </w:p>
    <w:p w14:paraId="41627B63" w14:textId="77777777" w:rsidR="00FE5E53" w:rsidRPr="003822DC" w:rsidRDefault="00FE5E53" w:rsidP="003822DC">
      <w:pPr>
        <w:rPr>
          <w:lang w:val="en-GB"/>
        </w:rPr>
      </w:pPr>
    </w:p>
    <w:p w14:paraId="7A246758" w14:textId="77777777" w:rsidR="00FE5E53" w:rsidRPr="003822DC" w:rsidRDefault="005576BA" w:rsidP="003822DC">
      <w:pPr>
        <w:rPr>
          <w:lang w:val="en-GB"/>
        </w:rPr>
      </w:pPr>
      <w:r w:rsidRPr="003822DC">
        <w:rPr>
          <w:lang w:val="en-GB"/>
        </w:rPr>
        <w:t>Provide your point of view on the market of legal services.</w:t>
      </w:r>
    </w:p>
    <w:p w14:paraId="619D87C3" w14:textId="45C18DDC" w:rsidR="005576BA" w:rsidRPr="003822DC" w:rsidRDefault="005576BA" w:rsidP="003822DC">
      <w:pPr>
        <w:rPr>
          <w:lang w:val="en-GB"/>
        </w:rPr>
      </w:pPr>
      <w:r w:rsidRPr="003822DC">
        <w:rPr>
          <w:u w:val="single"/>
          <w:lang w:val="en-GB"/>
        </w:rPr>
        <w:t>Self-referential answers will be</w:t>
      </w:r>
      <w:r w:rsidR="00D1326C">
        <w:rPr>
          <w:u w:val="single"/>
          <w:lang w:val="en-GB"/>
        </w:rPr>
        <w:t xml:space="preserve"> not</w:t>
      </w:r>
      <w:r w:rsidRPr="003822DC">
        <w:rPr>
          <w:u w:val="single"/>
          <w:lang w:val="en-GB"/>
        </w:rPr>
        <w:t xml:space="preserve"> considered.</w:t>
      </w:r>
    </w:p>
    <w:p w14:paraId="736E3A26" w14:textId="77777777" w:rsidR="00BA61EE" w:rsidRPr="003822DC" w:rsidRDefault="00BA61EE" w:rsidP="003822DC">
      <w:pPr>
        <w:rPr>
          <w:rFonts w:eastAsia="Times New Roman"/>
          <w:lang w:val="en-GB"/>
        </w:rPr>
      </w:pPr>
    </w:p>
    <w:p w14:paraId="6E081B0D" w14:textId="77777777" w:rsidR="00BB205A" w:rsidRDefault="005576BA" w:rsidP="00DF5EAF">
      <w:pPr>
        <w:pStyle w:val="Titolo2"/>
        <w:rPr>
          <w:lang w:val="en-GB"/>
        </w:rPr>
      </w:pPr>
      <w:r w:rsidRPr="003822DC">
        <w:rPr>
          <w:lang w:val="en-GB"/>
        </w:rPr>
        <w:t xml:space="preserve">In your opinion, who are the best </w:t>
      </w:r>
      <w:r w:rsidRPr="00BB205A">
        <w:rPr>
          <w:u w:val="single"/>
          <w:lang w:val="en-GB"/>
        </w:rPr>
        <w:t>under 40 team</w:t>
      </w:r>
      <w:r w:rsidRPr="003822DC">
        <w:rPr>
          <w:lang w:val="en-GB"/>
        </w:rPr>
        <w:t xml:space="preserve"> and </w:t>
      </w:r>
      <w:r w:rsidRPr="00BB205A">
        <w:rPr>
          <w:u w:val="single"/>
          <w:lang w:val="en-GB"/>
        </w:rPr>
        <w:t>professional</w:t>
      </w:r>
      <w:r w:rsidRPr="003822DC">
        <w:rPr>
          <w:lang w:val="en-GB"/>
        </w:rPr>
        <w:t xml:space="preserve"> in the following areas of expertise:</w:t>
      </w:r>
    </w:p>
    <w:p w14:paraId="66B9BCBD" w14:textId="65D66C5D" w:rsidR="00BA61EE" w:rsidRPr="003822DC" w:rsidRDefault="005576BA" w:rsidP="00DF5EAF">
      <w:pPr>
        <w:pStyle w:val="Titolo2"/>
        <w:rPr>
          <w:lang w:val="en-GB"/>
        </w:rPr>
      </w:pPr>
      <w:r w:rsidRPr="003822DC">
        <w:rPr>
          <w:lang w:val="en-GB"/>
        </w:rPr>
        <w:t>Arbitration</w:t>
      </w:r>
    </w:p>
    <w:p w14:paraId="7E8A7F17" w14:textId="77777777" w:rsidR="00BA61EE" w:rsidRPr="003822DC" w:rsidRDefault="005576BA" w:rsidP="003822DC">
      <w:pPr>
        <w:rPr>
          <w:lang w:val="en-GB"/>
        </w:rPr>
      </w:pPr>
      <w:r w:rsidRPr="003822DC">
        <w:rPr>
          <w:lang w:val="en-GB"/>
        </w:rPr>
        <w:t>Team (firm name)</w:t>
      </w:r>
      <w:r w:rsidR="00BA61EE" w:rsidRPr="003822DC">
        <w:rPr>
          <w:lang w:val="en-GB"/>
        </w:rPr>
        <w:t>:</w:t>
      </w:r>
    </w:p>
    <w:p w14:paraId="223A8CCB" w14:textId="77777777" w:rsidR="00BA61EE" w:rsidRPr="003822DC" w:rsidRDefault="005576BA" w:rsidP="003822DC">
      <w:pPr>
        <w:rPr>
          <w:lang w:val="en-GB"/>
        </w:rPr>
      </w:pPr>
      <w:r w:rsidRPr="003822DC">
        <w:rPr>
          <w:lang w:val="en-GB"/>
        </w:rPr>
        <w:t xml:space="preserve">Professional </w:t>
      </w:r>
      <w:r w:rsidR="00BA61EE" w:rsidRPr="003822DC">
        <w:rPr>
          <w:lang w:val="en-GB"/>
        </w:rPr>
        <w:t>–</w:t>
      </w:r>
      <w:r w:rsidRPr="003822DC">
        <w:rPr>
          <w:lang w:val="en-GB"/>
        </w:rPr>
        <w:t xml:space="preserve"> Name</w:t>
      </w:r>
      <w:r w:rsidR="00BA61EE" w:rsidRPr="003822DC">
        <w:rPr>
          <w:lang w:val="en-GB"/>
        </w:rPr>
        <w:t>:</w:t>
      </w:r>
    </w:p>
    <w:p w14:paraId="3B380FE7" w14:textId="77777777" w:rsidR="00BA61EE" w:rsidRPr="003822DC" w:rsidRDefault="005576BA" w:rsidP="003822DC">
      <w:pPr>
        <w:rPr>
          <w:lang w:val="en-GB"/>
        </w:rPr>
      </w:pPr>
      <w:r w:rsidRPr="003822DC">
        <w:rPr>
          <w:lang w:val="en-GB"/>
        </w:rPr>
        <w:t xml:space="preserve">Professional </w:t>
      </w:r>
      <w:r w:rsidR="00BA61EE" w:rsidRPr="003822DC">
        <w:rPr>
          <w:lang w:val="en-GB"/>
        </w:rPr>
        <w:t>–</w:t>
      </w:r>
      <w:r w:rsidRPr="003822DC">
        <w:rPr>
          <w:lang w:val="en-GB"/>
        </w:rPr>
        <w:t xml:space="preserve"> Surname</w:t>
      </w:r>
      <w:r w:rsidR="00BA61EE" w:rsidRPr="003822DC">
        <w:rPr>
          <w:lang w:val="en-GB"/>
        </w:rPr>
        <w:t>:</w:t>
      </w:r>
    </w:p>
    <w:p w14:paraId="70C6E7AF" w14:textId="068E852C" w:rsidR="00BA61EE" w:rsidRDefault="005576BA" w:rsidP="003822DC">
      <w:pPr>
        <w:rPr>
          <w:lang w:val="en-GB"/>
        </w:rPr>
      </w:pPr>
      <w:r w:rsidRPr="003822DC">
        <w:rPr>
          <w:lang w:val="en-GB"/>
        </w:rPr>
        <w:t xml:space="preserve">Professional </w:t>
      </w:r>
      <w:r w:rsidR="00BA61EE" w:rsidRPr="003822DC">
        <w:rPr>
          <w:lang w:val="en-GB"/>
        </w:rPr>
        <w:t>–</w:t>
      </w:r>
      <w:r w:rsidRPr="003822DC">
        <w:rPr>
          <w:lang w:val="en-GB"/>
        </w:rPr>
        <w:t xml:space="preserve"> Firm</w:t>
      </w:r>
      <w:r w:rsidR="00BA61EE" w:rsidRPr="003822DC">
        <w:rPr>
          <w:lang w:val="en-GB"/>
        </w:rPr>
        <w:t>:</w:t>
      </w:r>
    </w:p>
    <w:p w14:paraId="19B30B74" w14:textId="0168D768" w:rsidR="00BA61EE" w:rsidRPr="003822DC" w:rsidRDefault="004B0EE7" w:rsidP="003822DC">
      <w:pPr>
        <w:rPr>
          <w:lang w:val="en-GB"/>
        </w:rPr>
      </w:pPr>
      <w:r>
        <w:rPr>
          <w:lang w:val="en-GB"/>
        </w:rPr>
        <w:t>Why:</w:t>
      </w:r>
    </w:p>
    <w:p w14:paraId="04CB23C1" w14:textId="4802B7CF" w:rsidR="00BA61EE" w:rsidRPr="003822DC" w:rsidRDefault="005576BA" w:rsidP="00DF5EAF">
      <w:pPr>
        <w:pStyle w:val="Titolo2"/>
        <w:rPr>
          <w:lang w:val="en-GB"/>
        </w:rPr>
      </w:pPr>
      <w:r w:rsidRPr="003822DC">
        <w:rPr>
          <w:lang w:val="en-GB"/>
        </w:rPr>
        <w:t>Banking &amp; Finance</w:t>
      </w:r>
    </w:p>
    <w:p w14:paraId="002768F3" w14:textId="77777777" w:rsidR="00BA61EE" w:rsidRPr="003822DC" w:rsidRDefault="00BA61EE" w:rsidP="003822DC">
      <w:pPr>
        <w:rPr>
          <w:lang w:val="en-GB"/>
        </w:rPr>
      </w:pPr>
      <w:r w:rsidRPr="003822DC">
        <w:rPr>
          <w:lang w:val="en-GB"/>
        </w:rPr>
        <w:t>Team (firm name):</w:t>
      </w:r>
    </w:p>
    <w:p w14:paraId="02F1F0D9" w14:textId="77777777" w:rsidR="00BA61EE" w:rsidRPr="003822DC" w:rsidRDefault="00BA61EE" w:rsidP="003822DC">
      <w:pPr>
        <w:rPr>
          <w:lang w:val="en-GB"/>
        </w:rPr>
      </w:pPr>
      <w:r w:rsidRPr="003822DC">
        <w:rPr>
          <w:lang w:val="en-GB"/>
        </w:rPr>
        <w:t>Professional – Name:</w:t>
      </w:r>
    </w:p>
    <w:p w14:paraId="16B15BA6" w14:textId="77777777" w:rsidR="00BA61EE" w:rsidRPr="003822DC" w:rsidRDefault="00BA61EE" w:rsidP="003822DC">
      <w:pPr>
        <w:rPr>
          <w:lang w:val="en-GB"/>
        </w:rPr>
      </w:pPr>
      <w:r w:rsidRPr="003822DC">
        <w:rPr>
          <w:lang w:val="en-GB"/>
        </w:rPr>
        <w:t>Professional – Surname:</w:t>
      </w:r>
    </w:p>
    <w:p w14:paraId="2D15B49A" w14:textId="77777777" w:rsidR="00BA61EE" w:rsidRPr="003822DC" w:rsidRDefault="00BA61EE" w:rsidP="003822DC">
      <w:pPr>
        <w:rPr>
          <w:lang w:val="en-GB"/>
        </w:rPr>
      </w:pPr>
      <w:r w:rsidRPr="003822DC">
        <w:rPr>
          <w:lang w:val="en-GB"/>
        </w:rPr>
        <w:t>Professional – Firm:</w:t>
      </w:r>
    </w:p>
    <w:p w14:paraId="34BE5292" w14:textId="2E1C59D8" w:rsidR="005576BA" w:rsidRPr="004B0EE7" w:rsidRDefault="004B0EE7" w:rsidP="003822DC">
      <w:pPr>
        <w:rPr>
          <w:lang w:val="en-GB"/>
        </w:rPr>
      </w:pPr>
      <w:r>
        <w:rPr>
          <w:lang w:val="en-GB"/>
        </w:rPr>
        <w:t>Why:</w:t>
      </w:r>
    </w:p>
    <w:p w14:paraId="04728C56" w14:textId="181D72A9" w:rsidR="00BA61EE" w:rsidRPr="003822DC" w:rsidRDefault="005576BA" w:rsidP="00DF5EAF">
      <w:pPr>
        <w:pStyle w:val="Titolo2"/>
        <w:rPr>
          <w:lang w:val="en-GB"/>
        </w:rPr>
      </w:pPr>
      <w:r w:rsidRPr="003822DC">
        <w:rPr>
          <w:lang w:val="en-GB"/>
        </w:rPr>
        <w:t xml:space="preserve">Capital Markets (Debt </w:t>
      </w:r>
      <w:r w:rsidR="00D65966">
        <w:rPr>
          <w:lang w:val="en-GB"/>
        </w:rPr>
        <w:t>&amp;</w:t>
      </w:r>
      <w:r w:rsidRPr="003822DC">
        <w:rPr>
          <w:lang w:val="en-GB"/>
        </w:rPr>
        <w:t xml:space="preserve"> Equity)</w:t>
      </w:r>
    </w:p>
    <w:p w14:paraId="397E808B" w14:textId="77777777" w:rsidR="00BA61EE" w:rsidRPr="003822DC" w:rsidRDefault="00BA61EE" w:rsidP="003822DC">
      <w:pPr>
        <w:rPr>
          <w:lang w:val="en-GB"/>
        </w:rPr>
      </w:pPr>
      <w:r w:rsidRPr="003822DC">
        <w:rPr>
          <w:lang w:val="en-GB"/>
        </w:rPr>
        <w:t>Team (firm name):</w:t>
      </w:r>
    </w:p>
    <w:p w14:paraId="451626A8" w14:textId="77777777" w:rsidR="00BA61EE" w:rsidRPr="003822DC" w:rsidRDefault="00BA61EE" w:rsidP="003822DC">
      <w:pPr>
        <w:rPr>
          <w:lang w:val="en-GB"/>
        </w:rPr>
      </w:pPr>
      <w:r w:rsidRPr="003822DC">
        <w:rPr>
          <w:lang w:val="en-GB"/>
        </w:rPr>
        <w:t>Professional – Name:</w:t>
      </w:r>
    </w:p>
    <w:p w14:paraId="7DD5C834" w14:textId="77777777" w:rsidR="00BA61EE" w:rsidRPr="003822DC" w:rsidRDefault="00BA61EE" w:rsidP="003822DC">
      <w:pPr>
        <w:rPr>
          <w:lang w:val="en-GB"/>
        </w:rPr>
      </w:pPr>
      <w:r w:rsidRPr="003822DC">
        <w:rPr>
          <w:lang w:val="en-GB"/>
        </w:rPr>
        <w:t>Professional – Surname:</w:t>
      </w:r>
    </w:p>
    <w:p w14:paraId="0D6E768B" w14:textId="77777777" w:rsidR="00BA61EE" w:rsidRPr="003822DC" w:rsidRDefault="00BA61EE" w:rsidP="003822DC">
      <w:pPr>
        <w:rPr>
          <w:lang w:val="en-GB"/>
        </w:rPr>
      </w:pPr>
      <w:r w:rsidRPr="003822DC">
        <w:rPr>
          <w:lang w:val="en-GB"/>
        </w:rPr>
        <w:t>Professional – Firm:</w:t>
      </w:r>
    </w:p>
    <w:p w14:paraId="61C66B84" w14:textId="37268B65" w:rsidR="00BA61EE" w:rsidRPr="004B0EE7" w:rsidRDefault="004B0EE7" w:rsidP="003822DC">
      <w:pPr>
        <w:rPr>
          <w:lang w:val="en-GB"/>
        </w:rPr>
      </w:pPr>
      <w:r>
        <w:rPr>
          <w:lang w:val="en-GB"/>
        </w:rPr>
        <w:t>Why:</w:t>
      </w:r>
    </w:p>
    <w:p w14:paraId="14178990" w14:textId="12DBF1B8" w:rsidR="007B113F" w:rsidRPr="003822DC" w:rsidRDefault="005576BA" w:rsidP="00DF5EAF">
      <w:pPr>
        <w:pStyle w:val="Titolo2"/>
        <w:rPr>
          <w:lang w:val="en-GB"/>
        </w:rPr>
      </w:pPr>
      <w:r w:rsidRPr="003822DC">
        <w:rPr>
          <w:lang w:val="en-GB"/>
        </w:rPr>
        <w:t>Energy</w:t>
      </w:r>
    </w:p>
    <w:p w14:paraId="66050E49" w14:textId="77777777" w:rsidR="007B113F" w:rsidRPr="003822DC" w:rsidRDefault="00DF5EAF" w:rsidP="003822DC">
      <w:pPr>
        <w:rPr>
          <w:lang w:val="en-GB"/>
        </w:rPr>
      </w:pPr>
      <w:r>
        <w:rPr>
          <w:lang w:val="en-GB"/>
        </w:rPr>
        <w:t xml:space="preserve"> </w:t>
      </w:r>
      <w:r w:rsidR="007B113F" w:rsidRPr="003822DC">
        <w:rPr>
          <w:lang w:val="en-GB"/>
        </w:rPr>
        <w:t>Team (firm name):</w:t>
      </w:r>
    </w:p>
    <w:p w14:paraId="6B01F077" w14:textId="77777777" w:rsidR="007B113F" w:rsidRPr="003822DC" w:rsidRDefault="007B113F" w:rsidP="003822DC">
      <w:pPr>
        <w:rPr>
          <w:lang w:val="en-GB"/>
        </w:rPr>
      </w:pPr>
      <w:r w:rsidRPr="003822DC">
        <w:rPr>
          <w:lang w:val="en-GB"/>
        </w:rPr>
        <w:t>Professional – Name:</w:t>
      </w:r>
    </w:p>
    <w:p w14:paraId="4472FF4A" w14:textId="77777777" w:rsidR="007B113F" w:rsidRPr="003822DC" w:rsidRDefault="007B113F" w:rsidP="003822DC">
      <w:pPr>
        <w:rPr>
          <w:lang w:val="en-GB"/>
        </w:rPr>
      </w:pPr>
      <w:r w:rsidRPr="003822DC">
        <w:rPr>
          <w:lang w:val="en-GB"/>
        </w:rPr>
        <w:t>Professional – Surname:</w:t>
      </w:r>
    </w:p>
    <w:p w14:paraId="0AB88FAE" w14:textId="77777777" w:rsidR="007B113F" w:rsidRPr="003822DC" w:rsidRDefault="007B113F" w:rsidP="003822DC">
      <w:pPr>
        <w:rPr>
          <w:lang w:val="en-GB"/>
        </w:rPr>
      </w:pPr>
      <w:r w:rsidRPr="003822DC">
        <w:rPr>
          <w:lang w:val="en-GB"/>
        </w:rPr>
        <w:t>Professional – Firm:</w:t>
      </w:r>
    </w:p>
    <w:p w14:paraId="656CB8DC" w14:textId="10FC448C" w:rsidR="007B113F" w:rsidRPr="004B0EE7" w:rsidRDefault="004B0EE7" w:rsidP="003822DC">
      <w:pPr>
        <w:rPr>
          <w:lang w:val="en-GB"/>
        </w:rPr>
      </w:pPr>
      <w:r>
        <w:rPr>
          <w:lang w:val="en-GB"/>
        </w:rPr>
        <w:t>Why:</w:t>
      </w:r>
    </w:p>
    <w:p w14:paraId="16FCC809" w14:textId="1AD4E1DC" w:rsidR="007B113F" w:rsidRPr="003822DC" w:rsidRDefault="005576BA" w:rsidP="00DF5EAF">
      <w:pPr>
        <w:pStyle w:val="Titolo2"/>
        <w:rPr>
          <w:lang w:val="en-GB"/>
        </w:rPr>
      </w:pPr>
      <w:r w:rsidRPr="003822DC">
        <w:rPr>
          <w:lang w:val="en-GB"/>
        </w:rPr>
        <w:t>EU &amp; Competition</w:t>
      </w:r>
    </w:p>
    <w:p w14:paraId="7A92BB43" w14:textId="77777777" w:rsidR="007B113F" w:rsidRPr="003822DC" w:rsidRDefault="007B113F" w:rsidP="003822DC">
      <w:pPr>
        <w:rPr>
          <w:lang w:val="en-GB"/>
        </w:rPr>
      </w:pPr>
      <w:r w:rsidRPr="003822DC">
        <w:rPr>
          <w:lang w:val="en-GB"/>
        </w:rPr>
        <w:t>Team (firm name):</w:t>
      </w:r>
    </w:p>
    <w:p w14:paraId="6A26E9CE" w14:textId="77777777" w:rsidR="007B113F" w:rsidRPr="003822DC" w:rsidRDefault="007B113F" w:rsidP="003822DC">
      <w:pPr>
        <w:rPr>
          <w:lang w:val="en-GB"/>
        </w:rPr>
      </w:pPr>
      <w:r w:rsidRPr="003822DC">
        <w:rPr>
          <w:lang w:val="en-GB"/>
        </w:rPr>
        <w:t>Professional – Name:</w:t>
      </w:r>
    </w:p>
    <w:p w14:paraId="71E47666" w14:textId="77777777" w:rsidR="007B113F" w:rsidRPr="003822DC" w:rsidRDefault="007B113F" w:rsidP="003822DC">
      <w:pPr>
        <w:rPr>
          <w:lang w:val="en-GB"/>
        </w:rPr>
      </w:pPr>
      <w:r w:rsidRPr="003822DC">
        <w:rPr>
          <w:lang w:val="en-GB"/>
        </w:rPr>
        <w:t>Professional – Surname:</w:t>
      </w:r>
    </w:p>
    <w:p w14:paraId="649F1CD7" w14:textId="77777777" w:rsidR="007B113F" w:rsidRPr="003822DC" w:rsidRDefault="007B113F" w:rsidP="003822DC">
      <w:pPr>
        <w:rPr>
          <w:lang w:val="en-GB"/>
        </w:rPr>
      </w:pPr>
      <w:r w:rsidRPr="003822DC">
        <w:rPr>
          <w:lang w:val="en-GB"/>
        </w:rPr>
        <w:t>Professional – Firm:</w:t>
      </w:r>
    </w:p>
    <w:p w14:paraId="472252A0" w14:textId="48A8754F" w:rsidR="005576BA" w:rsidRPr="004B0EE7" w:rsidRDefault="004B0EE7" w:rsidP="003822DC">
      <w:pPr>
        <w:rPr>
          <w:lang w:val="en-GB"/>
        </w:rPr>
      </w:pPr>
      <w:r>
        <w:rPr>
          <w:lang w:val="en-GB"/>
        </w:rPr>
        <w:t>Why:</w:t>
      </w:r>
    </w:p>
    <w:p w14:paraId="0AC89AE5" w14:textId="25D8339E" w:rsidR="007B113F" w:rsidRPr="003822DC" w:rsidRDefault="005576BA" w:rsidP="00DF5EAF">
      <w:pPr>
        <w:pStyle w:val="Titolo2"/>
        <w:rPr>
          <w:lang w:val="en-GB"/>
        </w:rPr>
      </w:pPr>
      <w:r w:rsidRPr="003822DC">
        <w:rPr>
          <w:lang w:val="en-GB"/>
        </w:rPr>
        <w:t>Fintech</w:t>
      </w:r>
    </w:p>
    <w:p w14:paraId="4CEB03B4" w14:textId="77777777" w:rsidR="007B113F" w:rsidRPr="003822DC" w:rsidRDefault="007B113F" w:rsidP="003822DC">
      <w:pPr>
        <w:rPr>
          <w:lang w:val="en-GB"/>
        </w:rPr>
      </w:pPr>
      <w:r w:rsidRPr="003822DC">
        <w:rPr>
          <w:lang w:val="en-GB"/>
        </w:rPr>
        <w:t>Team (firm name):</w:t>
      </w:r>
    </w:p>
    <w:p w14:paraId="6EF9F94A" w14:textId="77777777" w:rsidR="007B113F" w:rsidRPr="003822DC" w:rsidRDefault="007B113F" w:rsidP="003822DC">
      <w:pPr>
        <w:rPr>
          <w:lang w:val="en-GB"/>
        </w:rPr>
      </w:pPr>
      <w:r w:rsidRPr="003822DC">
        <w:rPr>
          <w:lang w:val="en-GB"/>
        </w:rPr>
        <w:t>Professional – Name:</w:t>
      </w:r>
    </w:p>
    <w:p w14:paraId="06DD711D" w14:textId="77777777" w:rsidR="007B113F" w:rsidRPr="003822DC" w:rsidRDefault="007B113F" w:rsidP="003822DC">
      <w:pPr>
        <w:rPr>
          <w:lang w:val="en-GB"/>
        </w:rPr>
      </w:pPr>
      <w:r w:rsidRPr="003822DC">
        <w:rPr>
          <w:lang w:val="en-GB"/>
        </w:rPr>
        <w:t>Professional – Surname:</w:t>
      </w:r>
    </w:p>
    <w:p w14:paraId="7849284B" w14:textId="77777777" w:rsidR="007B113F" w:rsidRPr="003822DC" w:rsidRDefault="007B113F" w:rsidP="003822DC">
      <w:pPr>
        <w:rPr>
          <w:lang w:val="en-GB"/>
        </w:rPr>
      </w:pPr>
      <w:r w:rsidRPr="003822DC">
        <w:rPr>
          <w:lang w:val="en-GB"/>
        </w:rPr>
        <w:t>Professional – Firm:</w:t>
      </w:r>
      <w:bookmarkStart w:id="3" w:name="page38"/>
      <w:bookmarkEnd w:id="3"/>
    </w:p>
    <w:p w14:paraId="299BBF62" w14:textId="51405F6D" w:rsidR="007B113F" w:rsidRPr="003822DC" w:rsidRDefault="004B0EE7" w:rsidP="003822DC">
      <w:pPr>
        <w:rPr>
          <w:lang w:val="en-GB"/>
        </w:rPr>
      </w:pPr>
      <w:r>
        <w:rPr>
          <w:lang w:val="en-GB"/>
        </w:rPr>
        <w:t>Why:</w:t>
      </w:r>
    </w:p>
    <w:p w14:paraId="5709C913" w14:textId="22052D5E" w:rsidR="007B113F" w:rsidRPr="003822DC" w:rsidRDefault="005576BA" w:rsidP="00DF5EAF">
      <w:pPr>
        <w:pStyle w:val="Titolo2"/>
        <w:rPr>
          <w:lang w:val="en-GB"/>
        </w:rPr>
      </w:pPr>
      <w:r w:rsidRPr="003822DC">
        <w:rPr>
          <w:lang w:val="en-GB"/>
        </w:rPr>
        <w:lastRenderedPageBreak/>
        <w:t xml:space="preserve">Infrastructure </w:t>
      </w:r>
      <w:r w:rsidR="00D1326C">
        <w:rPr>
          <w:lang w:val="en-GB"/>
        </w:rPr>
        <w:t>&amp;</w:t>
      </w:r>
      <w:r w:rsidRPr="003822DC">
        <w:rPr>
          <w:lang w:val="en-GB"/>
        </w:rPr>
        <w:t xml:space="preserve"> Constructions</w:t>
      </w:r>
    </w:p>
    <w:p w14:paraId="2D73B9C4" w14:textId="77777777" w:rsidR="007B113F" w:rsidRPr="003822DC" w:rsidRDefault="007B113F" w:rsidP="003822DC">
      <w:pPr>
        <w:rPr>
          <w:lang w:val="en-GB"/>
        </w:rPr>
      </w:pPr>
      <w:r w:rsidRPr="003822DC">
        <w:rPr>
          <w:lang w:val="en-GB"/>
        </w:rPr>
        <w:t>Team (firm name):</w:t>
      </w:r>
    </w:p>
    <w:p w14:paraId="4BAA6234" w14:textId="77777777" w:rsidR="007B113F" w:rsidRPr="003822DC" w:rsidRDefault="007B113F" w:rsidP="003822DC">
      <w:pPr>
        <w:rPr>
          <w:lang w:val="en-GB"/>
        </w:rPr>
      </w:pPr>
      <w:r w:rsidRPr="003822DC">
        <w:rPr>
          <w:lang w:val="en-GB"/>
        </w:rPr>
        <w:t>Professional – Name:</w:t>
      </w:r>
    </w:p>
    <w:p w14:paraId="6286421A" w14:textId="77777777" w:rsidR="007B113F" w:rsidRPr="003822DC" w:rsidRDefault="007B113F" w:rsidP="003822DC">
      <w:pPr>
        <w:rPr>
          <w:lang w:val="en-GB"/>
        </w:rPr>
      </w:pPr>
      <w:r w:rsidRPr="003822DC">
        <w:rPr>
          <w:lang w:val="en-GB"/>
        </w:rPr>
        <w:t>Professional – Surname:</w:t>
      </w:r>
    </w:p>
    <w:p w14:paraId="53A2B7C9" w14:textId="77777777" w:rsidR="007B113F" w:rsidRPr="003822DC" w:rsidRDefault="007B113F" w:rsidP="003822DC">
      <w:pPr>
        <w:rPr>
          <w:lang w:val="en-GB"/>
        </w:rPr>
      </w:pPr>
      <w:r w:rsidRPr="003822DC">
        <w:rPr>
          <w:lang w:val="en-GB"/>
        </w:rPr>
        <w:t>Professional – Firm:</w:t>
      </w:r>
    </w:p>
    <w:p w14:paraId="247179C8" w14:textId="7EFFF18F" w:rsidR="007B113F" w:rsidRPr="004B0EE7" w:rsidRDefault="004B0EE7" w:rsidP="003822DC">
      <w:pPr>
        <w:rPr>
          <w:lang w:val="en-GB"/>
        </w:rPr>
      </w:pPr>
      <w:r>
        <w:rPr>
          <w:lang w:val="en-GB"/>
        </w:rPr>
        <w:t>Why:</w:t>
      </w:r>
    </w:p>
    <w:p w14:paraId="3059A661" w14:textId="3F14EDA9" w:rsidR="007B113F" w:rsidRPr="003822DC" w:rsidRDefault="005576BA" w:rsidP="00DF5EAF">
      <w:pPr>
        <w:pStyle w:val="Titolo2"/>
        <w:rPr>
          <w:lang w:val="en-GB"/>
        </w:rPr>
      </w:pPr>
      <w:r w:rsidRPr="003822DC">
        <w:rPr>
          <w:lang w:val="en-GB"/>
        </w:rPr>
        <w:t>Insolvency &amp; Restructuring</w:t>
      </w:r>
    </w:p>
    <w:p w14:paraId="7A509DF8" w14:textId="77777777" w:rsidR="007B113F" w:rsidRPr="003822DC" w:rsidRDefault="007B113F" w:rsidP="003822DC">
      <w:pPr>
        <w:rPr>
          <w:lang w:val="en-GB"/>
        </w:rPr>
      </w:pPr>
      <w:r w:rsidRPr="003822DC">
        <w:rPr>
          <w:lang w:val="en-GB"/>
        </w:rPr>
        <w:t>Team (firm name):</w:t>
      </w:r>
    </w:p>
    <w:p w14:paraId="01C91EEB" w14:textId="77777777" w:rsidR="007B113F" w:rsidRPr="003822DC" w:rsidRDefault="007B113F" w:rsidP="003822DC">
      <w:pPr>
        <w:rPr>
          <w:lang w:val="en-GB"/>
        </w:rPr>
      </w:pPr>
      <w:r w:rsidRPr="003822DC">
        <w:rPr>
          <w:lang w:val="en-GB"/>
        </w:rPr>
        <w:t>Professional – Name:</w:t>
      </w:r>
    </w:p>
    <w:p w14:paraId="1BB3DF89" w14:textId="77777777" w:rsidR="007B113F" w:rsidRPr="003822DC" w:rsidRDefault="007B113F" w:rsidP="003822DC">
      <w:pPr>
        <w:rPr>
          <w:lang w:val="en-GB"/>
        </w:rPr>
      </w:pPr>
      <w:r w:rsidRPr="003822DC">
        <w:rPr>
          <w:lang w:val="en-GB"/>
        </w:rPr>
        <w:t>Professional – Surname:</w:t>
      </w:r>
    </w:p>
    <w:p w14:paraId="5E934D28" w14:textId="77777777" w:rsidR="007B113F" w:rsidRPr="003822DC" w:rsidRDefault="007B113F" w:rsidP="003822DC">
      <w:pPr>
        <w:rPr>
          <w:lang w:val="en-GB"/>
        </w:rPr>
      </w:pPr>
      <w:r w:rsidRPr="003822DC">
        <w:rPr>
          <w:lang w:val="en-GB"/>
        </w:rPr>
        <w:t>Professional – Firm:</w:t>
      </w:r>
    </w:p>
    <w:p w14:paraId="5403E5D3" w14:textId="0BBBD083" w:rsidR="007B113F" w:rsidRPr="004B0EE7" w:rsidRDefault="004B0EE7" w:rsidP="003822DC">
      <w:pPr>
        <w:rPr>
          <w:lang w:val="en-GB"/>
        </w:rPr>
      </w:pPr>
      <w:r>
        <w:rPr>
          <w:lang w:val="en-GB"/>
        </w:rPr>
        <w:t>Why:</w:t>
      </w:r>
    </w:p>
    <w:p w14:paraId="3494B7E1" w14:textId="20EE397F" w:rsidR="007B113F" w:rsidRPr="003822DC" w:rsidRDefault="005576BA" w:rsidP="00DF5EAF">
      <w:pPr>
        <w:pStyle w:val="Titolo2"/>
        <w:rPr>
          <w:lang w:val="en-GB"/>
        </w:rPr>
      </w:pPr>
      <w:r w:rsidRPr="003822DC">
        <w:rPr>
          <w:lang w:val="en-GB"/>
        </w:rPr>
        <w:t>Insurance</w:t>
      </w:r>
    </w:p>
    <w:p w14:paraId="485EFF9D" w14:textId="77777777" w:rsidR="007B113F" w:rsidRPr="003822DC" w:rsidRDefault="007B113F" w:rsidP="003822DC">
      <w:pPr>
        <w:rPr>
          <w:lang w:val="en-GB"/>
        </w:rPr>
      </w:pPr>
      <w:r w:rsidRPr="003822DC">
        <w:rPr>
          <w:lang w:val="en-GB"/>
        </w:rPr>
        <w:t>Team (firm name):</w:t>
      </w:r>
    </w:p>
    <w:p w14:paraId="7F8111CF" w14:textId="77777777" w:rsidR="007B113F" w:rsidRPr="003822DC" w:rsidRDefault="007B113F" w:rsidP="003822DC">
      <w:pPr>
        <w:rPr>
          <w:lang w:val="en-GB"/>
        </w:rPr>
      </w:pPr>
      <w:r w:rsidRPr="003822DC">
        <w:rPr>
          <w:lang w:val="en-GB"/>
        </w:rPr>
        <w:t>Professional – Name:</w:t>
      </w:r>
    </w:p>
    <w:p w14:paraId="159521FF" w14:textId="77777777" w:rsidR="007B113F" w:rsidRPr="003822DC" w:rsidRDefault="007B113F" w:rsidP="003822DC">
      <w:pPr>
        <w:rPr>
          <w:lang w:val="en-GB"/>
        </w:rPr>
      </w:pPr>
      <w:r w:rsidRPr="003822DC">
        <w:rPr>
          <w:lang w:val="en-GB"/>
        </w:rPr>
        <w:t>Professional – Surname:</w:t>
      </w:r>
    </w:p>
    <w:p w14:paraId="247A3861" w14:textId="22146F8D" w:rsidR="00BB205A" w:rsidRDefault="007B113F" w:rsidP="00D1326C">
      <w:pPr>
        <w:rPr>
          <w:lang w:val="en-GB"/>
        </w:rPr>
      </w:pPr>
      <w:r w:rsidRPr="003822DC">
        <w:rPr>
          <w:lang w:val="en-GB"/>
        </w:rPr>
        <w:t>Professional – Firm:</w:t>
      </w:r>
    </w:p>
    <w:p w14:paraId="05083B1C" w14:textId="4F6A4641" w:rsidR="00D1326C" w:rsidRDefault="004B0EE7" w:rsidP="00D1326C">
      <w:pPr>
        <w:rPr>
          <w:lang w:val="en-GB"/>
        </w:rPr>
      </w:pPr>
      <w:r>
        <w:rPr>
          <w:lang w:val="en-GB"/>
        </w:rPr>
        <w:t>Why:</w:t>
      </w:r>
    </w:p>
    <w:p w14:paraId="5E141334" w14:textId="72C5AC91" w:rsidR="007B113F" w:rsidRPr="003822DC" w:rsidRDefault="005576BA" w:rsidP="00DF5EAF">
      <w:pPr>
        <w:pStyle w:val="Titolo2"/>
        <w:rPr>
          <w:lang w:val="en-GB"/>
        </w:rPr>
      </w:pPr>
      <w:r w:rsidRPr="003822DC">
        <w:rPr>
          <w:lang w:val="en-GB"/>
        </w:rPr>
        <w:t>IP &amp; TMT</w:t>
      </w:r>
    </w:p>
    <w:p w14:paraId="4331A7FA" w14:textId="77777777" w:rsidR="007B113F" w:rsidRPr="003822DC" w:rsidRDefault="007B113F" w:rsidP="003822DC">
      <w:pPr>
        <w:rPr>
          <w:lang w:val="en-GB"/>
        </w:rPr>
      </w:pPr>
      <w:r w:rsidRPr="003822DC">
        <w:rPr>
          <w:lang w:val="en-GB"/>
        </w:rPr>
        <w:t>Team (firm name):</w:t>
      </w:r>
    </w:p>
    <w:p w14:paraId="630605D9" w14:textId="77777777" w:rsidR="007B113F" w:rsidRPr="003822DC" w:rsidRDefault="007B113F" w:rsidP="003822DC">
      <w:pPr>
        <w:rPr>
          <w:lang w:val="en-GB"/>
        </w:rPr>
      </w:pPr>
      <w:r w:rsidRPr="003822DC">
        <w:rPr>
          <w:lang w:val="en-GB"/>
        </w:rPr>
        <w:t>Professional – Name:</w:t>
      </w:r>
    </w:p>
    <w:p w14:paraId="791B427A" w14:textId="77777777" w:rsidR="007B113F" w:rsidRPr="003822DC" w:rsidRDefault="007B113F" w:rsidP="003822DC">
      <w:pPr>
        <w:rPr>
          <w:lang w:val="en-GB"/>
        </w:rPr>
      </w:pPr>
      <w:r w:rsidRPr="003822DC">
        <w:rPr>
          <w:lang w:val="en-GB"/>
        </w:rPr>
        <w:t>Professional – Surname:</w:t>
      </w:r>
    </w:p>
    <w:p w14:paraId="25D22AB3" w14:textId="77777777" w:rsidR="007B113F" w:rsidRPr="003822DC" w:rsidRDefault="007B113F" w:rsidP="003822DC">
      <w:pPr>
        <w:rPr>
          <w:lang w:val="en-GB"/>
        </w:rPr>
      </w:pPr>
      <w:r w:rsidRPr="003822DC">
        <w:rPr>
          <w:lang w:val="en-GB"/>
        </w:rPr>
        <w:t>Professional – Firm:</w:t>
      </w:r>
    </w:p>
    <w:p w14:paraId="0ABCC98E" w14:textId="5957483B" w:rsidR="007B113F" w:rsidRPr="003822DC" w:rsidRDefault="004B0EE7" w:rsidP="003822DC">
      <w:pPr>
        <w:rPr>
          <w:lang w:val="en-GB"/>
        </w:rPr>
      </w:pPr>
      <w:r>
        <w:rPr>
          <w:lang w:val="en-GB"/>
        </w:rPr>
        <w:t>Why:</w:t>
      </w:r>
    </w:p>
    <w:p w14:paraId="078D0CBA" w14:textId="7FD1A4E5" w:rsidR="007B113F" w:rsidRPr="003822DC" w:rsidRDefault="005576BA" w:rsidP="00DF5EAF">
      <w:pPr>
        <w:pStyle w:val="Titolo2"/>
        <w:rPr>
          <w:lang w:val="en-GB"/>
        </w:rPr>
      </w:pPr>
      <w:r w:rsidRPr="003822DC">
        <w:rPr>
          <w:lang w:val="en-GB"/>
        </w:rPr>
        <w:t>Labour</w:t>
      </w:r>
    </w:p>
    <w:p w14:paraId="492E01A1" w14:textId="77777777" w:rsidR="007B113F" w:rsidRPr="003822DC" w:rsidRDefault="007B113F" w:rsidP="003822DC">
      <w:pPr>
        <w:rPr>
          <w:lang w:val="en-GB"/>
        </w:rPr>
      </w:pPr>
      <w:r w:rsidRPr="003822DC">
        <w:rPr>
          <w:lang w:val="en-GB"/>
        </w:rPr>
        <w:t>Team (firm name):</w:t>
      </w:r>
    </w:p>
    <w:p w14:paraId="050150F6" w14:textId="77777777" w:rsidR="007B113F" w:rsidRPr="003822DC" w:rsidRDefault="007B113F" w:rsidP="003822DC">
      <w:pPr>
        <w:rPr>
          <w:lang w:val="en-GB"/>
        </w:rPr>
      </w:pPr>
      <w:r w:rsidRPr="003822DC">
        <w:rPr>
          <w:lang w:val="en-GB"/>
        </w:rPr>
        <w:t>Professional – Name:</w:t>
      </w:r>
    </w:p>
    <w:p w14:paraId="1E8BAE2F" w14:textId="77777777" w:rsidR="007B113F" w:rsidRPr="003822DC" w:rsidRDefault="007B113F" w:rsidP="003822DC">
      <w:pPr>
        <w:rPr>
          <w:lang w:val="en-GB"/>
        </w:rPr>
      </w:pPr>
      <w:r w:rsidRPr="003822DC">
        <w:rPr>
          <w:lang w:val="en-GB"/>
        </w:rPr>
        <w:t>Professional – Surname:</w:t>
      </w:r>
    </w:p>
    <w:p w14:paraId="6FA5F91E" w14:textId="77777777" w:rsidR="007B113F" w:rsidRPr="003822DC" w:rsidRDefault="007B113F" w:rsidP="003822DC">
      <w:pPr>
        <w:rPr>
          <w:lang w:val="en-GB"/>
        </w:rPr>
      </w:pPr>
      <w:r w:rsidRPr="003822DC">
        <w:rPr>
          <w:lang w:val="en-GB"/>
        </w:rPr>
        <w:t>Professional – Firm:</w:t>
      </w:r>
    </w:p>
    <w:p w14:paraId="4D52EF01" w14:textId="795B33AD" w:rsidR="007B113F" w:rsidRPr="003822DC" w:rsidRDefault="004B0EE7" w:rsidP="003822DC">
      <w:pPr>
        <w:rPr>
          <w:lang w:val="en-GB"/>
        </w:rPr>
      </w:pPr>
      <w:r>
        <w:rPr>
          <w:lang w:val="en-GB"/>
        </w:rPr>
        <w:t>Why:</w:t>
      </w:r>
    </w:p>
    <w:p w14:paraId="01A7E3FE" w14:textId="28AFE638" w:rsidR="007B113F" w:rsidRPr="003822DC" w:rsidRDefault="005576BA" w:rsidP="00DF5EAF">
      <w:pPr>
        <w:pStyle w:val="Titolo2"/>
        <w:rPr>
          <w:lang w:val="en-GB"/>
        </w:rPr>
      </w:pPr>
      <w:r w:rsidRPr="003822DC">
        <w:rPr>
          <w:lang w:val="en-GB"/>
        </w:rPr>
        <w:t>Life Sciences &amp; Pharma</w:t>
      </w:r>
    </w:p>
    <w:p w14:paraId="20E22698" w14:textId="77777777" w:rsidR="007B113F" w:rsidRPr="003822DC" w:rsidRDefault="007B113F" w:rsidP="003822DC">
      <w:pPr>
        <w:rPr>
          <w:lang w:val="en-GB"/>
        </w:rPr>
      </w:pPr>
      <w:r w:rsidRPr="003822DC">
        <w:rPr>
          <w:lang w:val="en-GB"/>
        </w:rPr>
        <w:t>Team (firm name):</w:t>
      </w:r>
    </w:p>
    <w:p w14:paraId="1EEF6C37" w14:textId="77777777" w:rsidR="007B113F" w:rsidRPr="003822DC" w:rsidRDefault="007B113F" w:rsidP="003822DC">
      <w:pPr>
        <w:rPr>
          <w:lang w:val="en-GB"/>
        </w:rPr>
      </w:pPr>
      <w:r w:rsidRPr="003822DC">
        <w:rPr>
          <w:lang w:val="en-GB"/>
        </w:rPr>
        <w:t>Professional – Name:</w:t>
      </w:r>
    </w:p>
    <w:p w14:paraId="62173489" w14:textId="77777777" w:rsidR="007B113F" w:rsidRPr="003822DC" w:rsidRDefault="007B113F" w:rsidP="003822DC">
      <w:pPr>
        <w:rPr>
          <w:lang w:val="en-GB"/>
        </w:rPr>
      </w:pPr>
      <w:r w:rsidRPr="003822DC">
        <w:rPr>
          <w:lang w:val="en-GB"/>
        </w:rPr>
        <w:t>Professional – Surname:</w:t>
      </w:r>
    </w:p>
    <w:p w14:paraId="2F4756F5" w14:textId="77777777" w:rsidR="007B113F" w:rsidRPr="003822DC" w:rsidRDefault="007B113F" w:rsidP="003822DC">
      <w:pPr>
        <w:rPr>
          <w:lang w:val="en-GB"/>
        </w:rPr>
      </w:pPr>
      <w:r w:rsidRPr="003822DC">
        <w:rPr>
          <w:lang w:val="en-GB"/>
        </w:rPr>
        <w:t>Professional – Firm:</w:t>
      </w:r>
    </w:p>
    <w:p w14:paraId="5EDFB571" w14:textId="65DFF3B7" w:rsidR="007B113F" w:rsidRPr="004B0EE7" w:rsidRDefault="004B0EE7" w:rsidP="003822DC">
      <w:pPr>
        <w:rPr>
          <w:lang w:val="en-GB"/>
        </w:rPr>
      </w:pPr>
      <w:r>
        <w:rPr>
          <w:lang w:val="en-GB"/>
        </w:rPr>
        <w:t>Why:</w:t>
      </w:r>
    </w:p>
    <w:p w14:paraId="474091FB" w14:textId="7F1FC416" w:rsidR="00CA3096" w:rsidRPr="003822DC" w:rsidRDefault="005576BA" w:rsidP="00DF5EAF">
      <w:pPr>
        <w:pStyle w:val="Titolo2"/>
        <w:rPr>
          <w:lang w:val="en-GB"/>
        </w:rPr>
      </w:pPr>
      <w:r w:rsidRPr="003822DC">
        <w:rPr>
          <w:lang w:val="en-GB"/>
        </w:rPr>
        <w:t>Litigation</w:t>
      </w:r>
    </w:p>
    <w:p w14:paraId="132D3389" w14:textId="77777777" w:rsidR="00CA3096" w:rsidRPr="003822DC" w:rsidRDefault="00CA3096" w:rsidP="003822DC">
      <w:pPr>
        <w:rPr>
          <w:lang w:val="en-GB"/>
        </w:rPr>
      </w:pPr>
      <w:r w:rsidRPr="003822DC">
        <w:rPr>
          <w:lang w:val="en-GB"/>
        </w:rPr>
        <w:t>Team (firm name):</w:t>
      </w:r>
    </w:p>
    <w:p w14:paraId="481ED115" w14:textId="77777777" w:rsidR="00CA3096" w:rsidRPr="003822DC" w:rsidRDefault="00CA3096" w:rsidP="003822DC">
      <w:pPr>
        <w:rPr>
          <w:lang w:val="en-GB"/>
        </w:rPr>
      </w:pPr>
      <w:r w:rsidRPr="003822DC">
        <w:rPr>
          <w:lang w:val="en-GB"/>
        </w:rPr>
        <w:t>Professional – Name:</w:t>
      </w:r>
    </w:p>
    <w:p w14:paraId="6147E2F3" w14:textId="77777777" w:rsidR="00CA3096" w:rsidRPr="003822DC" w:rsidRDefault="00CA3096" w:rsidP="003822DC">
      <w:pPr>
        <w:rPr>
          <w:lang w:val="en-GB"/>
        </w:rPr>
      </w:pPr>
      <w:r w:rsidRPr="003822DC">
        <w:rPr>
          <w:lang w:val="en-GB"/>
        </w:rPr>
        <w:t>Professional – Surname:</w:t>
      </w:r>
    </w:p>
    <w:p w14:paraId="1DDA79B1" w14:textId="77777777" w:rsidR="00CA3096" w:rsidRPr="003822DC" w:rsidRDefault="00CA3096" w:rsidP="003822DC">
      <w:pPr>
        <w:rPr>
          <w:lang w:val="en-GB"/>
        </w:rPr>
      </w:pPr>
      <w:r w:rsidRPr="003822DC">
        <w:rPr>
          <w:lang w:val="en-GB"/>
        </w:rPr>
        <w:t>Professional – Firm:</w:t>
      </w:r>
    </w:p>
    <w:p w14:paraId="617B46FA" w14:textId="19CED9E4" w:rsidR="005576BA" w:rsidRDefault="004B0EE7" w:rsidP="003822DC">
      <w:pPr>
        <w:rPr>
          <w:lang w:val="en-GB"/>
        </w:rPr>
      </w:pPr>
      <w:r>
        <w:rPr>
          <w:lang w:val="en-GB"/>
        </w:rPr>
        <w:t>Why:</w:t>
      </w:r>
    </w:p>
    <w:p w14:paraId="4910F81A" w14:textId="77777777" w:rsidR="006D39FE" w:rsidRDefault="006D39FE" w:rsidP="00DF5EAF">
      <w:pPr>
        <w:pStyle w:val="Titolo2"/>
        <w:rPr>
          <w:lang w:val="en-GB"/>
        </w:rPr>
      </w:pPr>
    </w:p>
    <w:p w14:paraId="515ED031" w14:textId="49AE9182" w:rsidR="00CA3096" w:rsidRPr="003822DC" w:rsidRDefault="005576BA" w:rsidP="00DF5EAF">
      <w:pPr>
        <w:pStyle w:val="Titolo2"/>
        <w:rPr>
          <w:lang w:val="en-GB"/>
        </w:rPr>
      </w:pPr>
      <w:r w:rsidRPr="003822DC">
        <w:rPr>
          <w:lang w:val="en-GB"/>
        </w:rPr>
        <w:t>M&amp;A</w:t>
      </w:r>
    </w:p>
    <w:p w14:paraId="3D65CCCE" w14:textId="77777777" w:rsidR="00CA3096" w:rsidRPr="003822DC" w:rsidRDefault="00CA3096" w:rsidP="003822DC">
      <w:pPr>
        <w:rPr>
          <w:lang w:val="en-GB"/>
        </w:rPr>
      </w:pPr>
      <w:r w:rsidRPr="003822DC">
        <w:rPr>
          <w:lang w:val="en-GB"/>
        </w:rPr>
        <w:t>Team (firm name):</w:t>
      </w:r>
    </w:p>
    <w:p w14:paraId="056ECEFC" w14:textId="77777777" w:rsidR="00CA3096" w:rsidRPr="003822DC" w:rsidRDefault="00CA3096" w:rsidP="003822DC">
      <w:pPr>
        <w:rPr>
          <w:lang w:val="en-GB"/>
        </w:rPr>
      </w:pPr>
      <w:r w:rsidRPr="003822DC">
        <w:rPr>
          <w:lang w:val="en-GB"/>
        </w:rPr>
        <w:t>Professional – Name:</w:t>
      </w:r>
    </w:p>
    <w:p w14:paraId="07074C5A" w14:textId="77777777" w:rsidR="00CA3096" w:rsidRPr="003822DC" w:rsidRDefault="00CA3096" w:rsidP="003822DC">
      <w:pPr>
        <w:rPr>
          <w:lang w:val="en-GB"/>
        </w:rPr>
      </w:pPr>
      <w:r w:rsidRPr="003822DC">
        <w:rPr>
          <w:lang w:val="en-GB"/>
        </w:rPr>
        <w:t>Professional – Surname:</w:t>
      </w:r>
    </w:p>
    <w:p w14:paraId="3E08D204" w14:textId="77777777" w:rsidR="005576BA" w:rsidRPr="003822DC" w:rsidRDefault="00CA3096" w:rsidP="003822DC">
      <w:pPr>
        <w:rPr>
          <w:lang w:val="en-GB"/>
        </w:rPr>
      </w:pPr>
      <w:r w:rsidRPr="003822DC">
        <w:rPr>
          <w:lang w:val="en-GB"/>
        </w:rPr>
        <w:t>Professional – Firm:</w:t>
      </w:r>
    </w:p>
    <w:p w14:paraId="736DBB91" w14:textId="36D76362" w:rsidR="00CA3096" w:rsidRPr="004B0EE7" w:rsidRDefault="004B0EE7" w:rsidP="003822DC">
      <w:pPr>
        <w:rPr>
          <w:lang w:val="en-GB"/>
        </w:rPr>
      </w:pPr>
      <w:r>
        <w:rPr>
          <w:lang w:val="en-GB"/>
        </w:rPr>
        <w:t>Why:</w:t>
      </w:r>
    </w:p>
    <w:p w14:paraId="53C19AE4" w14:textId="5BE6E4BC" w:rsidR="00CA3096" w:rsidRPr="003822DC" w:rsidRDefault="005576BA" w:rsidP="00DF5EAF">
      <w:pPr>
        <w:pStyle w:val="Titolo2"/>
        <w:rPr>
          <w:lang w:val="en-GB"/>
        </w:rPr>
      </w:pPr>
      <w:r w:rsidRPr="003822DC">
        <w:rPr>
          <w:lang w:val="en-GB"/>
        </w:rPr>
        <w:t>Private Equity</w:t>
      </w:r>
    </w:p>
    <w:p w14:paraId="4560085A" w14:textId="77777777" w:rsidR="00CA3096" w:rsidRPr="003822DC" w:rsidRDefault="00CA3096" w:rsidP="003822DC">
      <w:pPr>
        <w:rPr>
          <w:lang w:val="en-GB"/>
        </w:rPr>
      </w:pPr>
      <w:r w:rsidRPr="003822DC">
        <w:rPr>
          <w:lang w:val="en-GB"/>
        </w:rPr>
        <w:t>Team (firm name):</w:t>
      </w:r>
    </w:p>
    <w:p w14:paraId="102D3146" w14:textId="77777777" w:rsidR="00CA3096" w:rsidRPr="003822DC" w:rsidRDefault="00CA3096" w:rsidP="003822DC">
      <w:pPr>
        <w:rPr>
          <w:lang w:val="en-GB"/>
        </w:rPr>
      </w:pPr>
      <w:r w:rsidRPr="003822DC">
        <w:rPr>
          <w:lang w:val="en-GB"/>
        </w:rPr>
        <w:t>Professional – Name:</w:t>
      </w:r>
    </w:p>
    <w:p w14:paraId="30C81655" w14:textId="77777777" w:rsidR="00CA3096" w:rsidRPr="003822DC" w:rsidRDefault="00CA3096" w:rsidP="003822DC">
      <w:pPr>
        <w:rPr>
          <w:lang w:val="en-GB"/>
        </w:rPr>
      </w:pPr>
      <w:r w:rsidRPr="003822DC">
        <w:rPr>
          <w:lang w:val="en-GB"/>
        </w:rPr>
        <w:t>Professional – Surname:</w:t>
      </w:r>
    </w:p>
    <w:p w14:paraId="070D94CC" w14:textId="77777777" w:rsidR="00CA3096" w:rsidRPr="003822DC" w:rsidRDefault="00CA3096" w:rsidP="003822DC">
      <w:pPr>
        <w:rPr>
          <w:lang w:val="en-GB"/>
        </w:rPr>
      </w:pPr>
      <w:r w:rsidRPr="003822DC">
        <w:rPr>
          <w:lang w:val="en-GB"/>
        </w:rPr>
        <w:t>Professional – Firm:</w:t>
      </w:r>
    </w:p>
    <w:p w14:paraId="000C79C7" w14:textId="77777777" w:rsidR="004B0EE7" w:rsidRPr="004B0EE7" w:rsidRDefault="004B0EE7" w:rsidP="004B0EE7">
      <w:pPr>
        <w:rPr>
          <w:lang w:val="en-GB"/>
        </w:rPr>
      </w:pPr>
      <w:r>
        <w:rPr>
          <w:lang w:val="en-GB"/>
        </w:rPr>
        <w:t>Why:</w:t>
      </w:r>
    </w:p>
    <w:p w14:paraId="2F120863" w14:textId="77777777" w:rsidR="00DF5EAF" w:rsidRDefault="00DF5EAF" w:rsidP="003822DC">
      <w:pPr>
        <w:rPr>
          <w:lang w:val="en-GB"/>
        </w:rPr>
      </w:pPr>
    </w:p>
    <w:p w14:paraId="61D8933B" w14:textId="43E1DA5D" w:rsidR="00CA3096" w:rsidRPr="003822DC" w:rsidRDefault="005576BA" w:rsidP="003822DC">
      <w:pPr>
        <w:rPr>
          <w:lang w:val="en-GB"/>
        </w:rPr>
      </w:pPr>
      <w:r w:rsidRPr="00CB3B4A">
        <w:rPr>
          <w:rStyle w:val="Titolo2Carattere"/>
          <w:rFonts w:eastAsia="Calibri"/>
          <w:lang w:val="en-US"/>
        </w:rPr>
        <w:t>Public Law</w:t>
      </w:r>
    </w:p>
    <w:p w14:paraId="4C953365" w14:textId="77777777" w:rsidR="00CA3096" w:rsidRPr="003822DC" w:rsidRDefault="00CA3096" w:rsidP="003822DC">
      <w:pPr>
        <w:rPr>
          <w:lang w:val="en-GB"/>
        </w:rPr>
      </w:pPr>
      <w:r w:rsidRPr="003822DC">
        <w:rPr>
          <w:lang w:val="en-GB"/>
        </w:rPr>
        <w:t>Team (firm name):</w:t>
      </w:r>
    </w:p>
    <w:p w14:paraId="12E1984A" w14:textId="77777777" w:rsidR="00CA3096" w:rsidRPr="003822DC" w:rsidRDefault="00CA3096" w:rsidP="003822DC">
      <w:pPr>
        <w:rPr>
          <w:lang w:val="en-GB"/>
        </w:rPr>
      </w:pPr>
      <w:r w:rsidRPr="003822DC">
        <w:rPr>
          <w:lang w:val="en-GB"/>
        </w:rPr>
        <w:t>Professional – Name:</w:t>
      </w:r>
    </w:p>
    <w:p w14:paraId="739C0641" w14:textId="77777777" w:rsidR="00CA3096" w:rsidRPr="003822DC" w:rsidRDefault="00CA3096" w:rsidP="003822DC">
      <w:pPr>
        <w:rPr>
          <w:lang w:val="en-GB"/>
        </w:rPr>
      </w:pPr>
      <w:r w:rsidRPr="003822DC">
        <w:rPr>
          <w:lang w:val="en-GB"/>
        </w:rPr>
        <w:t>Professional – Surname:</w:t>
      </w:r>
    </w:p>
    <w:p w14:paraId="43A8CE5E" w14:textId="77777777" w:rsidR="00CA3096" w:rsidRPr="003822DC" w:rsidRDefault="00CA3096" w:rsidP="003822DC">
      <w:pPr>
        <w:rPr>
          <w:lang w:val="en-GB"/>
        </w:rPr>
      </w:pPr>
      <w:r w:rsidRPr="003822DC">
        <w:rPr>
          <w:lang w:val="en-GB"/>
        </w:rPr>
        <w:t>Professional – Firm:</w:t>
      </w:r>
      <w:bookmarkStart w:id="4" w:name="page40"/>
      <w:bookmarkEnd w:id="4"/>
    </w:p>
    <w:p w14:paraId="3E01D593" w14:textId="4D4D0254" w:rsidR="00CA3096" w:rsidRPr="003822DC" w:rsidRDefault="004B0EE7" w:rsidP="003822DC">
      <w:pPr>
        <w:rPr>
          <w:lang w:val="en-GB"/>
        </w:rPr>
      </w:pPr>
      <w:r>
        <w:rPr>
          <w:lang w:val="en-GB"/>
        </w:rPr>
        <w:t>Why:</w:t>
      </w:r>
    </w:p>
    <w:p w14:paraId="676B31AE" w14:textId="4A82ED76" w:rsidR="00CA3096" w:rsidRPr="003822DC" w:rsidRDefault="005576BA" w:rsidP="00DF5EAF">
      <w:pPr>
        <w:pStyle w:val="Titolo2"/>
        <w:rPr>
          <w:lang w:val="en-GB"/>
        </w:rPr>
      </w:pPr>
      <w:r w:rsidRPr="003822DC">
        <w:rPr>
          <w:lang w:val="en-GB"/>
        </w:rPr>
        <w:t>Real Estate</w:t>
      </w:r>
    </w:p>
    <w:p w14:paraId="165DD2C7" w14:textId="77777777" w:rsidR="00CA3096" w:rsidRPr="003822DC" w:rsidRDefault="00CA3096" w:rsidP="003822DC">
      <w:pPr>
        <w:rPr>
          <w:lang w:val="en-GB"/>
        </w:rPr>
      </w:pPr>
      <w:r w:rsidRPr="003822DC">
        <w:rPr>
          <w:lang w:val="en-GB"/>
        </w:rPr>
        <w:t>Team (firm name):</w:t>
      </w:r>
    </w:p>
    <w:p w14:paraId="286BEBB8" w14:textId="77777777" w:rsidR="00CA3096" w:rsidRPr="003822DC" w:rsidRDefault="00CA3096" w:rsidP="003822DC">
      <w:pPr>
        <w:rPr>
          <w:lang w:val="en-GB"/>
        </w:rPr>
      </w:pPr>
      <w:r w:rsidRPr="003822DC">
        <w:rPr>
          <w:lang w:val="en-GB"/>
        </w:rPr>
        <w:t>Professional – Name:</w:t>
      </w:r>
    </w:p>
    <w:p w14:paraId="4F3EBA00" w14:textId="77777777" w:rsidR="00CA3096" w:rsidRPr="003822DC" w:rsidRDefault="00CA3096" w:rsidP="003822DC">
      <w:pPr>
        <w:rPr>
          <w:lang w:val="en-GB"/>
        </w:rPr>
      </w:pPr>
      <w:r w:rsidRPr="003822DC">
        <w:rPr>
          <w:lang w:val="en-GB"/>
        </w:rPr>
        <w:t>Professional – Surname:</w:t>
      </w:r>
    </w:p>
    <w:p w14:paraId="347268C5" w14:textId="77777777" w:rsidR="00CA3096" w:rsidRPr="003822DC" w:rsidRDefault="00CA3096" w:rsidP="003822DC">
      <w:pPr>
        <w:rPr>
          <w:lang w:val="en-GB"/>
        </w:rPr>
      </w:pPr>
      <w:r w:rsidRPr="003822DC">
        <w:rPr>
          <w:lang w:val="en-GB"/>
        </w:rPr>
        <w:t>Professional – Firm:</w:t>
      </w:r>
    </w:p>
    <w:p w14:paraId="242A0E15" w14:textId="44FCAA51" w:rsidR="005576BA" w:rsidRPr="004B0EE7" w:rsidRDefault="004B0EE7" w:rsidP="003822DC">
      <w:pPr>
        <w:rPr>
          <w:lang w:val="en-GB"/>
        </w:rPr>
      </w:pPr>
      <w:r>
        <w:rPr>
          <w:lang w:val="en-GB"/>
        </w:rPr>
        <w:t>Why:</w:t>
      </w:r>
    </w:p>
    <w:p w14:paraId="7C6AFE29" w14:textId="1BDCB33E" w:rsidR="00CA3096" w:rsidRPr="003822DC" w:rsidRDefault="005576BA" w:rsidP="00DF5EAF">
      <w:pPr>
        <w:pStyle w:val="Titolo2"/>
        <w:rPr>
          <w:lang w:val="en-GB"/>
        </w:rPr>
      </w:pPr>
      <w:r w:rsidRPr="003822DC">
        <w:rPr>
          <w:lang w:val="en-GB"/>
        </w:rPr>
        <w:t>Startup</w:t>
      </w:r>
    </w:p>
    <w:p w14:paraId="2FA5767D" w14:textId="77777777" w:rsidR="00CA3096" w:rsidRPr="003822DC" w:rsidRDefault="00CA3096" w:rsidP="003822DC">
      <w:pPr>
        <w:rPr>
          <w:lang w:val="en-GB"/>
        </w:rPr>
      </w:pPr>
      <w:r w:rsidRPr="003822DC">
        <w:rPr>
          <w:lang w:val="en-GB"/>
        </w:rPr>
        <w:t>Team (firm name):</w:t>
      </w:r>
    </w:p>
    <w:p w14:paraId="79BF5C2B" w14:textId="77777777" w:rsidR="00CA3096" w:rsidRPr="003822DC" w:rsidRDefault="00CA3096" w:rsidP="003822DC">
      <w:pPr>
        <w:rPr>
          <w:lang w:val="en-GB"/>
        </w:rPr>
      </w:pPr>
      <w:r w:rsidRPr="003822DC">
        <w:rPr>
          <w:lang w:val="en-GB"/>
        </w:rPr>
        <w:t>Professional – Name:</w:t>
      </w:r>
    </w:p>
    <w:p w14:paraId="3D3FD7C1" w14:textId="77777777" w:rsidR="00CA3096" w:rsidRPr="003822DC" w:rsidRDefault="00CA3096" w:rsidP="003822DC">
      <w:pPr>
        <w:rPr>
          <w:lang w:val="en-GB"/>
        </w:rPr>
      </w:pPr>
      <w:r w:rsidRPr="003822DC">
        <w:rPr>
          <w:lang w:val="en-GB"/>
        </w:rPr>
        <w:t>Professional – Surname:</w:t>
      </w:r>
    </w:p>
    <w:p w14:paraId="5544E3F3" w14:textId="77777777" w:rsidR="00CA3096" w:rsidRPr="003822DC" w:rsidRDefault="00CA3096" w:rsidP="003822DC">
      <w:pPr>
        <w:rPr>
          <w:lang w:val="en-GB"/>
        </w:rPr>
      </w:pPr>
      <w:r w:rsidRPr="003822DC">
        <w:rPr>
          <w:lang w:val="en-GB"/>
        </w:rPr>
        <w:t>Professional – Firm:</w:t>
      </w:r>
    </w:p>
    <w:p w14:paraId="4EE9BD24" w14:textId="30BF3AD8" w:rsidR="00CA3096" w:rsidRPr="004B0EE7" w:rsidRDefault="004B0EE7" w:rsidP="003822DC">
      <w:pPr>
        <w:rPr>
          <w:lang w:val="en-GB"/>
        </w:rPr>
      </w:pPr>
      <w:r>
        <w:rPr>
          <w:lang w:val="en-GB"/>
        </w:rPr>
        <w:t>Why:</w:t>
      </w:r>
    </w:p>
    <w:p w14:paraId="7809DC13" w14:textId="7CD51029" w:rsidR="00CA3096" w:rsidRPr="003822DC" w:rsidRDefault="005576BA" w:rsidP="00DF5EAF">
      <w:pPr>
        <w:pStyle w:val="Titolo2"/>
        <w:rPr>
          <w:lang w:val="en-GB"/>
        </w:rPr>
      </w:pPr>
      <w:r w:rsidRPr="003822DC">
        <w:rPr>
          <w:lang w:val="en-GB"/>
        </w:rPr>
        <w:t>Tax</w:t>
      </w:r>
    </w:p>
    <w:p w14:paraId="2D4CC87A" w14:textId="77777777" w:rsidR="00CA3096" w:rsidRPr="003822DC" w:rsidRDefault="00CA3096" w:rsidP="003822DC">
      <w:pPr>
        <w:rPr>
          <w:lang w:val="en-GB"/>
        </w:rPr>
      </w:pPr>
      <w:r w:rsidRPr="003822DC">
        <w:rPr>
          <w:lang w:val="en-GB"/>
        </w:rPr>
        <w:t>Team (firm name):</w:t>
      </w:r>
    </w:p>
    <w:p w14:paraId="75B3C8A8" w14:textId="77777777" w:rsidR="00CA3096" w:rsidRPr="003822DC" w:rsidRDefault="00CA3096" w:rsidP="003822DC">
      <w:pPr>
        <w:rPr>
          <w:lang w:val="en-GB"/>
        </w:rPr>
      </w:pPr>
      <w:r w:rsidRPr="003822DC">
        <w:rPr>
          <w:lang w:val="en-GB"/>
        </w:rPr>
        <w:t>Professional – Name:</w:t>
      </w:r>
    </w:p>
    <w:p w14:paraId="0D25DB28" w14:textId="77777777" w:rsidR="00CA3096" w:rsidRPr="003822DC" w:rsidRDefault="00CA3096" w:rsidP="003822DC">
      <w:pPr>
        <w:rPr>
          <w:lang w:val="en-GB"/>
        </w:rPr>
      </w:pPr>
      <w:r w:rsidRPr="003822DC">
        <w:rPr>
          <w:lang w:val="en-GB"/>
        </w:rPr>
        <w:t>Professional – Surname:</w:t>
      </w:r>
    </w:p>
    <w:p w14:paraId="00554668" w14:textId="77777777" w:rsidR="00CA3096" w:rsidRPr="003822DC" w:rsidRDefault="00CA3096" w:rsidP="003822DC">
      <w:pPr>
        <w:rPr>
          <w:lang w:val="en-GB"/>
        </w:rPr>
      </w:pPr>
      <w:r w:rsidRPr="003822DC">
        <w:rPr>
          <w:lang w:val="en-GB"/>
        </w:rPr>
        <w:t>Professional – Firm:</w:t>
      </w:r>
    </w:p>
    <w:p w14:paraId="627AB216" w14:textId="69C41644" w:rsidR="005576BA" w:rsidRPr="004B0EE7" w:rsidRDefault="004B0EE7" w:rsidP="003822DC">
      <w:pPr>
        <w:rPr>
          <w:lang w:val="en-GB"/>
        </w:rPr>
      </w:pPr>
      <w:r>
        <w:rPr>
          <w:lang w:val="en-GB"/>
        </w:rPr>
        <w:t>Why:</w:t>
      </w:r>
    </w:p>
    <w:p w14:paraId="180ED993" w14:textId="14D9EF68" w:rsidR="00CA3096" w:rsidRPr="003822DC" w:rsidRDefault="005576BA" w:rsidP="00DF5EAF">
      <w:pPr>
        <w:pStyle w:val="Titolo2"/>
        <w:rPr>
          <w:lang w:val="en-GB"/>
        </w:rPr>
      </w:pPr>
      <w:r w:rsidRPr="003822DC">
        <w:rPr>
          <w:lang w:val="en-GB"/>
        </w:rPr>
        <w:t>White Collar Crime</w:t>
      </w:r>
    </w:p>
    <w:p w14:paraId="0CBDADA1" w14:textId="77777777" w:rsidR="00CA3096" w:rsidRPr="003822DC" w:rsidRDefault="00CA3096" w:rsidP="003822DC">
      <w:pPr>
        <w:rPr>
          <w:lang w:val="en-GB"/>
        </w:rPr>
      </w:pPr>
      <w:r w:rsidRPr="003822DC">
        <w:rPr>
          <w:lang w:val="en-GB"/>
        </w:rPr>
        <w:t>Team (firm name):</w:t>
      </w:r>
    </w:p>
    <w:p w14:paraId="63BAA911" w14:textId="77777777" w:rsidR="00CA3096" w:rsidRPr="003822DC" w:rsidRDefault="00CA3096" w:rsidP="003822DC">
      <w:pPr>
        <w:rPr>
          <w:lang w:val="en-GB"/>
        </w:rPr>
      </w:pPr>
      <w:r w:rsidRPr="003822DC">
        <w:rPr>
          <w:lang w:val="en-GB"/>
        </w:rPr>
        <w:t>Professional – Name:</w:t>
      </w:r>
    </w:p>
    <w:p w14:paraId="0AF4D821" w14:textId="77777777" w:rsidR="00CA3096" w:rsidRPr="003822DC" w:rsidRDefault="00CA3096" w:rsidP="003822DC">
      <w:pPr>
        <w:rPr>
          <w:lang w:val="en-GB"/>
        </w:rPr>
      </w:pPr>
      <w:r w:rsidRPr="003822DC">
        <w:rPr>
          <w:lang w:val="en-GB"/>
        </w:rPr>
        <w:t>Professional – Surname:</w:t>
      </w:r>
    </w:p>
    <w:p w14:paraId="6E14337E" w14:textId="394D43D6" w:rsidR="005576BA" w:rsidRDefault="00CA3096" w:rsidP="003822DC">
      <w:pPr>
        <w:rPr>
          <w:lang w:val="en-GB"/>
        </w:rPr>
      </w:pPr>
      <w:r w:rsidRPr="003822DC">
        <w:rPr>
          <w:lang w:val="en-GB"/>
        </w:rPr>
        <w:t>Professional – Firm:</w:t>
      </w:r>
    </w:p>
    <w:p w14:paraId="64303731" w14:textId="1C31947E" w:rsidR="00D1326C" w:rsidRDefault="004B0EE7" w:rsidP="003822DC">
      <w:pPr>
        <w:rPr>
          <w:lang w:val="en-GB"/>
        </w:rPr>
      </w:pPr>
      <w:r>
        <w:rPr>
          <w:lang w:val="en-GB"/>
        </w:rPr>
        <w:t>Why:</w:t>
      </w:r>
    </w:p>
    <w:p w14:paraId="3D3CF57B" w14:textId="77777777" w:rsidR="00D1326C" w:rsidRPr="003822DC" w:rsidRDefault="00D1326C" w:rsidP="003822DC">
      <w:pPr>
        <w:rPr>
          <w:lang w:val="en-GB"/>
        </w:rPr>
      </w:pPr>
    </w:p>
    <w:sectPr w:rsidR="00D1326C" w:rsidRPr="003822DC">
      <w:headerReference w:type="default" r:id="rId8"/>
      <w:footerReference w:type="even" r:id="rId9"/>
      <w:footerReference w:type="default" r:id="rId10"/>
      <w:pgSz w:w="11900" w:h="16840"/>
      <w:pgMar w:top="893" w:right="1300" w:bottom="1440" w:left="1160" w:header="0" w:footer="0" w:gutter="0"/>
      <w:cols w:space="0" w:equalWidth="0">
        <w:col w:w="9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99C1" w14:textId="77777777" w:rsidR="000A499F" w:rsidRDefault="000A499F" w:rsidP="00CB3B4A">
      <w:r>
        <w:separator/>
      </w:r>
    </w:p>
  </w:endnote>
  <w:endnote w:type="continuationSeparator" w:id="0">
    <w:p w14:paraId="5E8574F6" w14:textId="77777777" w:rsidR="000A499F" w:rsidRDefault="000A499F" w:rsidP="00CB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76434848"/>
      <w:docPartObj>
        <w:docPartGallery w:val="Page Numbers (Bottom of Page)"/>
        <w:docPartUnique/>
      </w:docPartObj>
    </w:sdtPr>
    <w:sdtEndPr>
      <w:rPr>
        <w:rStyle w:val="Numeropagina"/>
      </w:rPr>
    </w:sdtEndPr>
    <w:sdtContent>
      <w:p w14:paraId="74A4F457" w14:textId="3AAA2F6E" w:rsidR="003856C8" w:rsidRDefault="003856C8" w:rsidP="005920D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15713F2" w14:textId="77777777" w:rsidR="003856C8" w:rsidRDefault="003856C8" w:rsidP="003856C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81756077"/>
      <w:docPartObj>
        <w:docPartGallery w:val="Page Numbers (Bottom of Page)"/>
        <w:docPartUnique/>
      </w:docPartObj>
    </w:sdtPr>
    <w:sdtEndPr>
      <w:rPr>
        <w:rStyle w:val="Numeropagina"/>
      </w:rPr>
    </w:sdtEndPr>
    <w:sdtContent>
      <w:p w14:paraId="2CDAB2E3" w14:textId="4F43D929" w:rsidR="003856C8" w:rsidRDefault="003856C8" w:rsidP="005F5C76">
        <w:pPr>
          <w:pStyle w:val="Pidipagina"/>
          <w:framePr w:wrap="none" w:vAnchor="text" w:hAnchor="page" w:x="10366" w:y="-39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C9C8D04" w14:textId="77777777" w:rsidR="003856C8" w:rsidRDefault="003856C8" w:rsidP="003856C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2CE1" w14:textId="77777777" w:rsidR="000A499F" w:rsidRDefault="000A499F" w:rsidP="00CB3B4A">
      <w:r>
        <w:separator/>
      </w:r>
    </w:p>
  </w:footnote>
  <w:footnote w:type="continuationSeparator" w:id="0">
    <w:p w14:paraId="676B7AB5" w14:textId="77777777" w:rsidR="000A499F" w:rsidRDefault="000A499F" w:rsidP="00CB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26F9" w14:textId="77777777" w:rsidR="003856C8" w:rsidRDefault="003856C8">
    <w:pPr>
      <w:pStyle w:val="Intestazione"/>
    </w:pPr>
  </w:p>
  <w:p w14:paraId="388F3532" w14:textId="47A161A2" w:rsidR="00CB3B4A" w:rsidRDefault="006D39FE" w:rsidP="002B373D">
    <w:pPr>
      <w:pStyle w:val="Intestazione"/>
      <w:jc w:val="center"/>
    </w:pPr>
    <w:r w:rsidRPr="006D39FE">
      <w:rPr>
        <w:noProof/>
      </w:rPr>
      <w:drawing>
        <wp:inline distT="0" distB="0" distL="0" distR="0" wp14:anchorId="152B547A" wp14:editId="34523962">
          <wp:extent cx="4885061" cy="697865"/>
          <wp:effectExtent l="0" t="0" r="0" b="6985"/>
          <wp:docPr id="170835183"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5183" name="Immagine 1" descr="Immagine che contiene testo, Carattere, schermata, Elementi grafici&#10;&#10;Il contenuto generato dall'IA potrebbe non essere corretto."/>
                  <pic:cNvPicPr/>
                </pic:nvPicPr>
                <pic:blipFill>
                  <a:blip r:embed="rId1"/>
                  <a:stretch>
                    <a:fillRect/>
                  </a:stretch>
                </pic:blipFill>
                <pic:spPr>
                  <a:xfrm>
                    <a:off x="0" y="0"/>
                    <a:ext cx="4899594" cy="699941"/>
                  </a:xfrm>
                  <a:prstGeom prst="rect">
                    <a:avLst/>
                  </a:prstGeom>
                </pic:spPr>
              </pic:pic>
            </a:graphicData>
          </a:graphic>
        </wp:inline>
      </w:drawing>
    </w:r>
  </w:p>
  <w:p w14:paraId="22D55B9B" w14:textId="77777777" w:rsidR="003856C8" w:rsidRDefault="003856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F16E9E8"/>
    <w:lvl w:ilvl="0" w:tplc="BD7609BE">
      <w:start w:val="1"/>
      <w:numFmt w:val="decimal"/>
      <w:lvlText w:val="%1."/>
      <w:lvlJc w:val="left"/>
    </w:lvl>
    <w:lvl w:ilvl="1" w:tplc="1F568838">
      <w:start w:val="1"/>
      <w:numFmt w:val="bullet"/>
      <w:lvlText w:val=""/>
      <w:lvlJc w:val="left"/>
    </w:lvl>
    <w:lvl w:ilvl="2" w:tplc="5A561D80">
      <w:start w:val="1"/>
      <w:numFmt w:val="bullet"/>
      <w:lvlText w:val=""/>
      <w:lvlJc w:val="left"/>
    </w:lvl>
    <w:lvl w:ilvl="3" w:tplc="3F7CDA92">
      <w:start w:val="1"/>
      <w:numFmt w:val="bullet"/>
      <w:lvlText w:val=""/>
      <w:lvlJc w:val="left"/>
    </w:lvl>
    <w:lvl w:ilvl="4" w:tplc="9286A774">
      <w:start w:val="1"/>
      <w:numFmt w:val="bullet"/>
      <w:lvlText w:val=""/>
      <w:lvlJc w:val="left"/>
    </w:lvl>
    <w:lvl w:ilvl="5" w:tplc="7B3292F4">
      <w:start w:val="1"/>
      <w:numFmt w:val="bullet"/>
      <w:lvlText w:val=""/>
      <w:lvlJc w:val="left"/>
    </w:lvl>
    <w:lvl w:ilvl="6" w:tplc="374814A2">
      <w:start w:val="1"/>
      <w:numFmt w:val="bullet"/>
      <w:lvlText w:val=""/>
      <w:lvlJc w:val="left"/>
    </w:lvl>
    <w:lvl w:ilvl="7" w:tplc="E5A8E12E">
      <w:start w:val="1"/>
      <w:numFmt w:val="bullet"/>
      <w:lvlText w:val=""/>
      <w:lvlJc w:val="left"/>
    </w:lvl>
    <w:lvl w:ilvl="8" w:tplc="26B8E932">
      <w:start w:val="1"/>
      <w:numFmt w:val="bullet"/>
      <w:lvlText w:val=""/>
      <w:lvlJc w:val="left"/>
    </w:lvl>
  </w:abstractNum>
  <w:abstractNum w:abstractNumId="1" w15:restartNumberingAfterBreak="0">
    <w:nsid w:val="00000002"/>
    <w:multiLevelType w:val="hybridMultilevel"/>
    <w:tmpl w:val="1190CDE6"/>
    <w:lvl w:ilvl="0" w:tplc="D75458F4">
      <w:start w:val="109"/>
      <w:numFmt w:val="decimal"/>
      <w:lvlText w:val="%1."/>
      <w:lvlJc w:val="left"/>
    </w:lvl>
    <w:lvl w:ilvl="1" w:tplc="F7B6C2A4">
      <w:start w:val="1"/>
      <w:numFmt w:val="bullet"/>
      <w:lvlText w:val=""/>
      <w:lvlJc w:val="left"/>
    </w:lvl>
    <w:lvl w:ilvl="2" w:tplc="B82C1994">
      <w:start w:val="1"/>
      <w:numFmt w:val="bullet"/>
      <w:lvlText w:val=""/>
      <w:lvlJc w:val="left"/>
    </w:lvl>
    <w:lvl w:ilvl="3" w:tplc="881AD0BE">
      <w:start w:val="1"/>
      <w:numFmt w:val="bullet"/>
      <w:lvlText w:val=""/>
      <w:lvlJc w:val="left"/>
    </w:lvl>
    <w:lvl w:ilvl="4" w:tplc="AD3C7C38">
      <w:start w:val="1"/>
      <w:numFmt w:val="bullet"/>
      <w:lvlText w:val=""/>
      <w:lvlJc w:val="left"/>
    </w:lvl>
    <w:lvl w:ilvl="5" w:tplc="EDD4A7C4">
      <w:start w:val="1"/>
      <w:numFmt w:val="bullet"/>
      <w:lvlText w:val=""/>
      <w:lvlJc w:val="left"/>
    </w:lvl>
    <w:lvl w:ilvl="6" w:tplc="BCBE761A">
      <w:start w:val="1"/>
      <w:numFmt w:val="bullet"/>
      <w:lvlText w:val=""/>
      <w:lvlJc w:val="left"/>
    </w:lvl>
    <w:lvl w:ilvl="7" w:tplc="2EB6640C">
      <w:start w:val="1"/>
      <w:numFmt w:val="bullet"/>
      <w:lvlText w:val=""/>
      <w:lvlJc w:val="left"/>
    </w:lvl>
    <w:lvl w:ilvl="8" w:tplc="BD8C1516">
      <w:start w:val="1"/>
      <w:numFmt w:val="bullet"/>
      <w:lvlText w:val=""/>
      <w:lvlJc w:val="left"/>
    </w:lvl>
  </w:abstractNum>
  <w:abstractNum w:abstractNumId="2" w15:restartNumberingAfterBreak="0">
    <w:nsid w:val="00000003"/>
    <w:multiLevelType w:val="hybridMultilevel"/>
    <w:tmpl w:val="66EF438C"/>
    <w:lvl w:ilvl="0" w:tplc="D2F8F3D6">
      <w:start w:val="110"/>
      <w:numFmt w:val="decimal"/>
      <w:lvlText w:val="%1."/>
      <w:lvlJc w:val="left"/>
    </w:lvl>
    <w:lvl w:ilvl="1" w:tplc="FC0A9240">
      <w:start w:val="1"/>
      <w:numFmt w:val="bullet"/>
      <w:lvlText w:val=""/>
      <w:lvlJc w:val="left"/>
    </w:lvl>
    <w:lvl w:ilvl="2" w:tplc="15E68FBC">
      <w:start w:val="1"/>
      <w:numFmt w:val="bullet"/>
      <w:lvlText w:val=""/>
      <w:lvlJc w:val="left"/>
    </w:lvl>
    <w:lvl w:ilvl="3" w:tplc="A8460E94">
      <w:start w:val="1"/>
      <w:numFmt w:val="bullet"/>
      <w:lvlText w:val=""/>
      <w:lvlJc w:val="left"/>
    </w:lvl>
    <w:lvl w:ilvl="4" w:tplc="97809ECC">
      <w:start w:val="1"/>
      <w:numFmt w:val="bullet"/>
      <w:lvlText w:val=""/>
      <w:lvlJc w:val="left"/>
    </w:lvl>
    <w:lvl w:ilvl="5" w:tplc="A2E6DCCC">
      <w:start w:val="1"/>
      <w:numFmt w:val="bullet"/>
      <w:lvlText w:val=""/>
      <w:lvlJc w:val="left"/>
    </w:lvl>
    <w:lvl w:ilvl="6" w:tplc="390AAC28">
      <w:start w:val="1"/>
      <w:numFmt w:val="bullet"/>
      <w:lvlText w:val=""/>
      <w:lvlJc w:val="left"/>
    </w:lvl>
    <w:lvl w:ilvl="7" w:tplc="FECEB0D2">
      <w:start w:val="1"/>
      <w:numFmt w:val="bullet"/>
      <w:lvlText w:val=""/>
      <w:lvlJc w:val="left"/>
    </w:lvl>
    <w:lvl w:ilvl="8" w:tplc="D7AC6114">
      <w:start w:val="1"/>
      <w:numFmt w:val="bullet"/>
      <w:lvlText w:val=""/>
      <w:lvlJc w:val="left"/>
    </w:lvl>
  </w:abstractNum>
  <w:abstractNum w:abstractNumId="3" w15:restartNumberingAfterBreak="0">
    <w:nsid w:val="00000004"/>
    <w:multiLevelType w:val="hybridMultilevel"/>
    <w:tmpl w:val="140E0F76"/>
    <w:lvl w:ilvl="0" w:tplc="CF8E1AFA">
      <w:start w:val="111"/>
      <w:numFmt w:val="decimal"/>
      <w:lvlText w:val="%1."/>
      <w:lvlJc w:val="left"/>
    </w:lvl>
    <w:lvl w:ilvl="1" w:tplc="53AA2458">
      <w:start w:val="1"/>
      <w:numFmt w:val="bullet"/>
      <w:lvlText w:val=""/>
      <w:lvlJc w:val="left"/>
    </w:lvl>
    <w:lvl w:ilvl="2" w:tplc="CAA6BBCE">
      <w:start w:val="1"/>
      <w:numFmt w:val="bullet"/>
      <w:lvlText w:val=""/>
      <w:lvlJc w:val="left"/>
    </w:lvl>
    <w:lvl w:ilvl="3" w:tplc="6820EC0C">
      <w:start w:val="1"/>
      <w:numFmt w:val="bullet"/>
      <w:lvlText w:val=""/>
      <w:lvlJc w:val="left"/>
    </w:lvl>
    <w:lvl w:ilvl="4" w:tplc="3582233A">
      <w:start w:val="1"/>
      <w:numFmt w:val="bullet"/>
      <w:lvlText w:val=""/>
      <w:lvlJc w:val="left"/>
    </w:lvl>
    <w:lvl w:ilvl="5" w:tplc="BE86BAAC">
      <w:start w:val="1"/>
      <w:numFmt w:val="bullet"/>
      <w:lvlText w:val=""/>
      <w:lvlJc w:val="left"/>
    </w:lvl>
    <w:lvl w:ilvl="6" w:tplc="DC006D58">
      <w:start w:val="1"/>
      <w:numFmt w:val="bullet"/>
      <w:lvlText w:val=""/>
      <w:lvlJc w:val="left"/>
    </w:lvl>
    <w:lvl w:ilvl="7" w:tplc="44B2E266">
      <w:start w:val="1"/>
      <w:numFmt w:val="bullet"/>
      <w:lvlText w:val=""/>
      <w:lvlJc w:val="left"/>
    </w:lvl>
    <w:lvl w:ilvl="8" w:tplc="000C0744">
      <w:start w:val="1"/>
      <w:numFmt w:val="bullet"/>
      <w:lvlText w:val=""/>
      <w:lvlJc w:val="left"/>
    </w:lvl>
  </w:abstractNum>
  <w:abstractNum w:abstractNumId="4" w15:restartNumberingAfterBreak="0">
    <w:nsid w:val="00000005"/>
    <w:multiLevelType w:val="hybridMultilevel"/>
    <w:tmpl w:val="3352255A"/>
    <w:lvl w:ilvl="0" w:tplc="9530BF14">
      <w:start w:val="112"/>
      <w:numFmt w:val="decimal"/>
      <w:lvlText w:val="%1."/>
      <w:lvlJc w:val="left"/>
    </w:lvl>
    <w:lvl w:ilvl="1" w:tplc="07406752">
      <w:start w:val="1"/>
      <w:numFmt w:val="bullet"/>
      <w:lvlText w:val=""/>
      <w:lvlJc w:val="left"/>
    </w:lvl>
    <w:lvl w:ilvl="2" w:tplc="3F3E99F4">
      <w:start w:val="1"/>
      <w:numFmt w:val="bullet"/>
      <w:lvlText w:val=""/>
      <w:lvlJc w:val="left"/>
    </w:lvl>
    <w:lvl w:ilvl="3" w:tplc="CA885D2C">
      <w:start w:val="1"/>
      <w:numFmt w:val="bullet"/>
      <w:lvlText w:val=""/>
      <w:lvlJc w:val="left"/>
    </w:lvl>
    <w:lvl w:ilvl="4" w:tplc="B6402F98">
      <w:start w:val="1"/>
      <w:numFmt w:val="bullet"/>
      <w:lvlText w:val=""/>
      <w:lvlJc w:val="left"/>
    </w:lvl>
    <w:lvl w:ilvl="5" w:tplc="203ACEF6">
      <w:start w:val="1"/>
      <w:numFmt w:val="bullet"/>
      <w:lvlText w:val=""/>
      <w:lvlJc w:val="left"/>
    </w:lvl>
    <w:lvl w:ilvl="6" w:tplc="6F70BF58">
      <w:start w:val="1"/>
      <w:numFmt w:val="bullet"/>
      <w:lvlText w:val=""/>
      <w:lvlJc w:val="left"/>
    </w:lvl>
    <w:lvl w:ilvl="7" w:tplc="34E8F5C0">
      <w:start w:val="1"/>
      <w:numFmt w:val="bullet"/>
      <w:lvlText w:val=""/>
      <w:lvlJc w:val="left"/>
    </w:lvl>
    <w:lvl w:ilvl="8" w:tplc="73AAC2A8">
      <w:start w:val="1"/>
      <w:numFmt w:val="bullet"/>
      <w:lvlText w:val=""/>
      <w:lvlJc w:val="left"/>
    </w:lvl>
  </w:abstractNum>
  <w:abstractNum w:abstractNumId="5" w15:restartNumberingAfterBreak="0">
    <w:nsid w:val="00000006"/>
    <w:multiLevelType w:val="hybridMultilevel"/>
    <w:tmpl w:val="109CF92E"/>
    <w:lvl w:ilvl="0" w:tplc="5CD83DA6">
      <w:start w:val="113"/>
      <w:numFmt w:val="decimal"/>
      <w:lvlText w:val="%1."/>
      <w:lvlJc w:val="left"/>
    </w:lvl>
    <w:lvl w:ilvl="1" w:tplc="7E4EEEE8">
      <w:start w:val="1"/>
      <w:numFmt w:val="bullet"/>
      <w:lvlText w:val=""/>
      <w:lvlJc w:val="left"/>
    </w:lvl>
    <w:lvl w:ilvl="2" w:tplc="D09A2168">
      <w:start w:val="1"/>
      <w:numFmt w:val="bullet"/>
      <w:lvlText w:val=""/>
      <w:lvlJc w:val="left"/>
    </w:lvl>
    <w:lvl w:ilvl="3" w:tplc="F118CC5C">
      <w:start w:val="1"/>
      <w:numFmt w:val="bullet"/>
      <w:lvlText w:val=""/>
      <w:lvlJc w:val="left"/>
    </w:lvl>
    <w:lvl w:ilvl="4" w:tplc="68E0C224">
      <w:start w:val="1"/>
      <w:numFmt w:val="bullet"/>
      <w:lvlText w:val=""/>
      <w:lvlJc w:val="left"/>
    </w:lvl>
    <w:lvl w:ilvl="5" w:tplc="9340ACF4">
      <w:start w:val="1"/>
      <w:numFmt w:val="bullet"/>
      <w:lvlText w:val=""/>
      <w:lvlJc w:val="left"/>
    </w:lvl>
    <w:lvl w:ilvl="6" w:tplc="B6D6D40A">
      <w:start w:val="1"/>
      <w:numFmt w:val="bullet"/>
      <w:lvlText w:val=""/>
      <w:lvlJc w:val="left"/>
    </w:lvl>
    <w:lvl w:ilvl="7" w:tplc="33FA8650">
      <w:start w:val="1"/>
      <w:numFmt w:val="bullet"/>
      <w:lvlText w:val=""/>
      <w:lvlJc w:val="left"/>
    </w:lvl>
    <w:lvl w:ilvl="8" w:tplc="1004B96C">
      <w:start w:val="1"/>
      <w:numFmt w:val="bullet"/>
      <w:lvlText w:val=""/>
      <w:lvlJc w:val="left"/>
    </w:lvl>
  </w:abstractNum>
  <w:abstractNum w:abstractNumId="6" w15:restartNumberingAfterBreak="0">
    <w:nsid w:val="00000007"/>
    <w:multiLevelType w:val="hybridMultilevel"/>
    <w:tmpl w:val="0DED7262"/>
    <w:lvl w:ilvl="0" w:tplc="9D403456">
      <w:start w:val="114"/>
      <w:numFmt w:val="decimal"/>
      <w:lvlText w:val="%1."/>
      <w:lvlJc w:val="left"/>
    </w:lvl>
    <w:lvl w:ilvl="1" w:tplc="162AB580">
      <w:start w:val="1"/>
      <w:numFmt w:val="bullet"/>
      <w:lvlText w:val=""/>
      <w:lvlJc w:val="left"/>
    </w:lvl>
    <w:lvl w:ilvl="2" w:tplc="91980362">
      <w:start w:val="1"/>
      <w:numFmt w:val="bullet"/>
      <w:lvlText w:val=""/>
      <w:lvlJc w:val="left"/>
    </w:lvl>
    <w:lvl w:ilvl="3" w:tplc="1D64DA90">
      <w:start w:val="1"/>
      <w:numFmt w:val="bullet"/>
      <w:lvlText w:val=""/>
      <w:lvlJc w:val="left"/>
    </w:lvl>
    <w:lvl w:ilvl="4" w:tplc="63D437EE">
      <w:start w:val="1"/>
      <w:numFmt w:val="bullet"/>
      <w:lvlText w:val=""/>
      <w:lvlJc w:val="left"/>
    </w:lvl>
    <w:lvl w:ilvl="5" w:tplc="FB92D7CA">
      <w:start w:val="1"/>
      <w:numFmt w:val="bullet"/>
      <w:lvlText w:val=""/>
      <w:lvlJc w:val="left"/>
    </w:lvl>
    <w:lvl w:ilvl="6" w:tplc="E7B0E534">
      <w:start w:val="1"/>
      <w:numFmt w:val="bullet"/>
      <w:lvlText w:val=""/>
      <w:lvlJc w:val="left"/>
    </w:lvl>
    <w:lvl w:ilvl="7" w:tplc="877E6C0C">
      <w:start w:val="1"/>
      <w:numFmt w:val="bullet"/>
      <w:lvlText w:val=""/>
      <w:lvlJc w:val="left"/>
    </w:lvl>
    <w:lvl w:ilvl="8" w:tplc="5F0475B8">
      <w:start w:val="1"/>
      <w:numFmt w:val="bullet"/>
      <w:lvlText w:val=""/>
      <w:lvlJc w:val="left"/>
    </w:lvl>
  </w:abstractNum>
  <w:abstractNum w:abstractNumId="7" w15:restartNumberingAfterBreak="0">
    <w:nsid w:val="00000008"/>
    <w:multiLevelType w:val="hybridMultilevel"/>
    <w:tmpl w:val="7FDCC232"/>
    <w:lvl w:ilvl="0" w:tplc="D0C223AE">
      <w:start w:val="115"/>
      <w:numFmt w:val="decimal"/>
      <w:lvlText w:val="%1."/>
      <w:lvlJc w:val="left"/>
    </w:lvl>
    <w:lvl w:ilvl="1" w:tplc="38FA45C2">
      <w:start w:val="1"/>
      <w:numFmt w:val="bullet"/>
      <w:lvlText w:val=""/>
      <w:lvlJc w:val="left"/>
    </w:lvl>
    <w:lvl w:ilvl="2" w:tplc="8A508D44">
      <w:start w:val="1"/>
      <w:numFmt w:val="bullet"/>
      <w:lvlText w:val=""/>
      <w:lvlJc w:val="left"/>
    </w:lvl>
    <w:lvl w:ilvl="3" w:tplc="10586C72">
      <w:start w:val="1"/>
      <w:numFmt w:val="bullet"/>
      <w:lvlText w:val=""/>
      <w:lvlJc w:val="left"/>
    </w:lvl>
    <w:lvl w:ilvl="4" w:tplc="D8388EB8">
      <w:start w:val="1"/>
      <w:numFmt w:val="bullet"/>
      <w:lvlText w:val=""/>
      <w:lvlJc w:val="left"/>
    </w:lvl>
    <w:lvl w:ilvl="5" w:tplc="919E089E">
      <w:start w:val="1"/>
      <w:numFmt w:val="bullet"/>
      <w:lvlText w:val=""/>
      <w:lvlJc w:val="left"/>
    </w:lvl>
    <w:lvl w:ilvl="6" w:tplc="D390B4CC">
      <w:start w:val="1"/>
      <w:numFmt w:val="bullet"/>
      <w:lvlText w:val=""/>
      <w:lvlJc w:val="left"/>
    </w:lvl>
    <w:lvl w:ilvl="7" w:tplc="A878AB74">
      <w:start w:val="1"/>
      <w:numFmt w:val="bullet"/>
      <w:lvlText w:val=""/>
      <w:lvlJc w:val="left"/>
    </w:lvl>
    <w:lvl w:ilvl="8" w:tplc="31DAE8BC">
      <w:start w:val="1"/>
      <w:numFmt w:val="bullet"/>
      <w:lvlText w:val=""/>
      <w:lvlJc w:val="left"/>
    </w:lvl>
  </w:abstractNum>
  <w:abstractNum w:abstractNumId="8" w15:restartNumberingAfterBreak="0">
    <w:nsid w:val="00000009"/>
    <w:multiLevelType w:val="hybridMultilevel"/>
    <w:tmpl w:val="1BEFD79E"/>
    <w:lvl w:ilvl="0" w:tplc="827AF484">
      <w:start w:val="116"/>
      <w:numFmt w:val="decimal"/>
      <w:lvlText w:val="%1."/>
      <w:lvlJc w:val="left"/>
    </w:lvl>
    <w:lvl w:ilvl="1" w:tplc="0504B616">
      <w:start w:val="1"/>
      <w:numFmt w:val="bullet"/>
      <w:lvlText w:val=""/>
      <w:lvlJc w:val="left"/>
    </w:lvl>
    <w:lvl w:ilvl="2" w:tplc="DF0EBA02">
      <w:start w:val="1"/>
      <w:numFmt w:val="bullet"/>
      <w:lvlText w:val=""/>
      <w:lvlJc w:val="left"/>
    </w:lvl>
    <w:lvl w:ilvl="3" w:tplc="70922112">
      <w:start w:val="1"/>
      <w:numFmt w:val="bullet"/>
      <w:lvlText w:val=""/>
      <w:lvlJc w:val="left"/>
    </w:lvl>
    <w:lvl w:ilvl="4" w:tplc="1D663276">
      <w:start w:val="1"/>
      <w:numFmt w:val="bullet"/>
      <w:lvlText w:val=""/>
      <w:lvlJc w:val="left"/>
    </w:lvl>
    <w:lvl w:ilvl="5" w:tplc="33FEEB50">
      <w:start w:val="1"/>
      <w:numFmt w:val="bullet"/>
      <w:lvlText w:val=""/>
      <w:lvlJc w:val="left"/>
    </w:lvl>
    <w:lvl w:ilvl="6" w:tplc="0136E262">
      <w:start w:val="1"/>
      <w:numFmt w:val="bullet"/>
      <w:lvlText w:val=""/>
      <w:lvlJc w:val="left"/>
    </w:lvl>
    <w:lvl w:ilvl="7" w:tplc="8AD21E62">
      <w:start w:val="1"/>
      <w:numFmt w:val="bullet"/>
      <w:lvlText w:val=""/>
      <w:lvlJc w:val="left"/>
    </w:lvl>
    <w:lvl w:ilvl="8" w:tplc="16DECA1E">
      <w:start w:val="1"/>
      <w:numFmt w:val="bullet"/>
      <w:lvlText w:val=""/>
      <w:lvlJc w:val="left"/>
    </w:lvl>
  </w:abstractNum>
  <w:abstractNum w:abstractNumId="9" w15:restartNumberingAfterBreak="0">
    <w:nsid w:val="0000000A"/>
    <w:multiLevelType w:val="hybridMultilevel"/>
    <w:tmpl w:val="41A7C4C8"/>
    <w:lvl w:ilvl="0" w:tplc="4686F090">
      <w:start w:val="117"/>
      <w:numFmt w:val="decimal"/>
      <w:lvlText w:val="%1."/>
      <w:lvlJc w:val="left"/>
    </w:lvl>
    <w:lvl w:ilvl="1" w:tplc="81F639E4">
      <w:start w:val="1"/>
      <w:numFmt w:val="bullet"/>
      <w:lvlText w:val=""/>
      <w:lvlJc w:val="left"/>
    </w:lvl>
    <w:lvl w:ilvl="2" w:tplc="41805FDC">
      <w:start w:val="1"/>
      <w:numFmt w:val="bullet"/>
      <w:lvlText w:val=""/>
      <w:lvlJc w:val="left"/>
    </w:lvl>
    <w:lvl w:ilvl="3" w:tplc="E9E80E98">
      <w:start w:val="1"/>
      <w:numFmt w:val="bullet"/>
      <w:lvlText w:val=""/>
      <w:lvlJc w:val="left"/>
    </w:lvl>
    <w:lvl w:ilvl="4" w:tplc="611E573E">
      <w:start w:val="1"/>
      <w:numFmt w:val="bullet"/>
      <w:lvlText w:val=""/>
      <w:lvlJc w:val="left"/>
    </w:lvl>
    <w:lvl w:ilvl="5" w:tplc="3850D1AC">
      <w:start w:val="1"/>
      <w:numFmt w:val="bullet"/>
      <w:lvlText w:val=""/>
      <w:lvlJc w:val="left"/>
    </w:lvl>
    <w:lvl w:ilvl="6" w:tplc="56AA34EC">
      <w:start w:val="1"/>
      <w:numFmt w:val="bullet"/>
      <w:lvlText w:val=""/>
      <w:lvlJc w:val="left"/>
    </w:lvl>
    <w:lvl w:ilvl="7" w:tplc="AB0C8F58">
      <w:start w:val="1"/>
      <w:numFmt w:val="bullet"/>
      <w:lvlText w:val=""/>
      <w:lvlJc w:val="left"/>
    </w:lvl>
    <w:lvl w:ilvl="8" w:tplc="A524E496">
      <w:start w:val="1"/>
      <w:numFmt w:val="bullet"/>
      <w:lvlText w:val=""/>
      <w:lvlJc w:val="left"/>
    </w:lvl>
  </w:abstractNum>
  <w:abstractNum w:abstractNumId="10" w15:restartNumberingAfterBreak="0">
    <w:nsid w:val="0000000B"/>
    <w:multiLevelType w:val="hybridMultilevel"/>
    <w:tmpl w:val="6B68079A"/>
    <w:lvl w:ilvl="0" w:tplc="DBF6F6BA">
      <w:start w:val="118"/>
      <w:numFmt w:val="decimal"/>
      <w:lvlText w:val="%1."/>
      <w:lvlJc w:val="left"/>
    </w:lvl>
    <w:lvl w:ilvl="1" w:tplc="0A1050BA">
      <w:start w:val="1"/>
      <w:numFmt w:val="bullet"/>
      <w:lvlText w:val=""/>
      <w:lvlJc w:val="left"/>
    </w:lvl>
    <w:lvl w:ilvl="2" w:tplc="618466C6">
      <w:start w:val="1"/>
      <w:numFmt w:val="bullet"/>
      <w:lvlText w:val=""/>
      <w:lvlJc w:val="left"/>
    </w:lvl>
    <w:lvl w:ilvl="3" w:tplc="20608DC8">
      <w:start w:val="1"/>
      <w:numFmt w:val="bullet"/>
      <w:lvlText w:val=""/>
      <w:lvlJc w:val="left"/>
    </w:lvl>
    <w:lvl w:ilvl="4" w:tplc="BDC23E38">
      <w:start w:val="1"/>
      <w:numFmt w:val="bullet"/>
      <w:lvlText w:val=""/>
      <w:lvlJc w:val="left"/>
    </w:lvl>
    <w:lvl w:ilvl="5" w:tplc="5A8AE628">
      <w:start w:val="1"/>
      <w:numFmt w:val="bullet"/>
      <w:lvlText w:val=""/>
      <w:lvlJc w:val="left"/>
    </w:lvl>
    <w:lvl w:ilvl="6" w:tplc="44302FF8">
      <w:start w:val="1"/>
      <w:numFmt w:val="bullet"/>
      <w:lvlText w:val=""/>
      <w:lvlJc w:val="left"/>
    </w:lvl>
    <w:lvl w:ilvl="7" w:tplc="C7768F0C">
      <w:start w:val="1"/>
      <w:numFmt w:val="bullet"/>
      <w:lvlText w:val=""/>
      <w:lvlJc w:val="left"/>
    </w:lvl>
    <w:lvl w:ilvl="8" w:tplc="699059E6">
      <w:start w:val="1"/>
      <w:numFmt w:val="bullet"/>
      <w:lvlText w:val=""/>
      <w:lvlJc w:val="left"/>
    </w:lvl>
  </w:abstractNum>
  <w:abstractNum w:abstractNumId="11" w15:restartNumberingAfterBreak="0">
    <w:nsid w:val="0000000C"/>
    <w:multiLevelType w:val="hybridMultilevel"/>
    <w:tmpl w:val="4E6AFB66"/>
    <w:lvl w:ilvl="0" w:tplc="595A230E">
      <w:start w:val="119"/>
      <w:numFmt w:val="decimal"/>
      <w:lvlText w:val="%1."/>
      <w:lvlJc w:val="left"/>
    </w:lvl>
    <w:lvl w:ilvl="1" w:tplc="116A616C">
      <w:start w:val="1"/>
      <w:numFmt w:val="bullet"/>
      <w:lvlText w:val=""/>
      <w:lvlJc w:val="left"/>
    </w:lvl>
    <w:lvl w:ilvl="2" w:tplc="0A6E78B8">
      <w:start w:val="1"/>
      <w:numFmt w:val="bullet"/>
      <w:lvlText w:val=""/>
      <w:lvlJc w:val="left"/>
    </w:lvl>
    <w:lvl w:ilvl="3" w:tplc="ADC85592">
      <w:start w:val="1"/>
      <w:numFmt w:val="bullet"/>
      <w:lvlText w:val=""/>
      <w:lvlJc w:val="left"/>
    </w:lvl>
    <w:lvl w:ilvl="4" w:tplc="375056B2">
      <w:start w:val="1"/>
      <w:numFmt w:val="bullet"/>
      <w:lvlText w:val=""/>
      <w:lvlJc w:val="left"/>
    </w:lvl>
    <w:lvl w:ilvl="5" w:tplc="7B200660">
      <w:start w:val="1"/>
      <w:numFmt w:val="bullet"/>
      <w:lvlText w:val=""/>
      <w:lvlJc w:val="left"/>
    </w:lvl>
    <w:lvl w:ilvl="6" w:tplc="E97016EE">
      <w:start w:val="1"/>
      <w:numFmt w:val="bullet"/>
      <w:lvlText w:val=""/>
      <w:lvlJc w:val="left"/>
    </w:lvl>
    <w:lvl w:ilvl="7" w:tplc="2DC2D770">
      <w:start w:val="1"/>
      <w:numFmt w:val="bullet"/>
      <w:lvlText w:val=""/>
      <w:lvlJc w:val="left"/>
    </w:lvl>
    <w:lvl w:ilvl="8" w:tplc="9F04DDAA">
      <w:start w:val="1"/>
      <w:numFmt w:val="bullet"/>
      <w:lvlText w:val=""/>
      <w:lvlJc w:val="left"/>
    </w:lvl>
  </w:abstractNum>
  <w:abstractNum w:abstractNumId="12" w15:restartNumberingAfterBreak="0">
    <w:nsid w:val="0000000D"/>
    <w:multiLevelType w:val="hybridMultilevel"/>
    <w:tmpl w:val="25E45D32"/>
    <w:lvl w:ilvl="0" w:tplc="C11E555E">
      <w:start w:val="120"/>
      <w:numFmt w:val="decimal"/>
      <w:lvlText w:val="%1."/>
      <w:lvlJc w:val="left"/>
    </w:lvl>
    <w:lvl w:ilvl="1" w:tplc="5A04E106">
      <w:start w:val="1"/>
      <w:numFmt w:val="bullet"/>
      <w:lvlText w:val=""/>
      <w:lvlJc w:val="left"/>
    </w:lvl>
    <w:lvl w:ilvl="2" w:tplc="43B017BA">
      <w:start w:val="1"/>
      <w:numFmt w:val="bullet"/>
      <w:lvlText w:val=""/>
      <w:lvlJc w:val="left"/>
    </w:lvl>
    <w:lvl w:ilvl="3" w:tplc="81B20428">
      <w:start w:val="1"/>
      <w:numFmt w:val="bullet"/>
      <w:lvlText w:val=""/>
      <w:lvlJc w:val="left"/>
    </w:lvl>
    <w:lvl w:ilvl="4" w:tplc="BC3CD120">
      <w:start w:val="1"/>
      <w:numFmt w:val="bullet"/>
      <w:lvlText w:val=""/>
      <w:lvlJc w:val="left"/>
    </w:lvl>
    <w:lvl w:ilvl="5" w:tplc="460EE884">
      <w:start w:val="1"/>
      <w:numFmt w:val="bullet"/>
      <w:lvlText w:val=""/>
      <w:lvlJc w:val="left"/>
    </w:lvl>
    <w:lvl w:ilvl="6" w:tplc="C96CC386">
      <w:start w:val="1"/>
      <w:numFmt w:val="bullet"/>
      <w:lvlText w:val=""/>
      <w:lvlJc w:val="left"/>
    </w:lvl>
    <w:lvl w:ilvl="7" w:tplc="6E284BCA">
      <w:start w:val="1"/>
      <w:numFmt w:val="bullet"/>
      <w:lvlText w:val=""/>
      <w:lvlJc w:val="left"/>
    </w:lvl>
    <w:lvl w:ilvl="8" w:tplc="ED3E1420">
      <w:start w:val="1"/>
      <w:numFmt w:val="bullet"/>
      <w:lvlText w:val=""/>
      <w:lvlJc w:val="left"/>
    </w:lvl>
  </w:abstractNum>
  <w:abstractNum w:abstractNumId="13" w15:restartNumberingAfterBreak="0">
    <w:nsid w:val="0000000E"/>
    <w:multiLevelType w:val="hybridMultilevel"/>
    <w:tmpl w:val="519B500C"/>
    <w:lvl w:ilvl="0" w:tplc="71A67730">
      <w:start w:val="121"/>
      <w:numFmt w:val="decimal"/>
      <w:lvlText w:val="%1."/>
      <w:lvlJc w:val="left"/>
    </w:lvl>
    <w:lvl w:ilvl="1" w:tplc="F380FF6E">
      <w:start w:val="1"/>
      <w:numFmt w:val="bullet"/>
      <w:lvlText w:val=""/>
      <w:lvlJc w:val="left"/>
    </w:lvl>
    <w:lvl w:ilvl="2" w:tplc="B400F414">
      <w:start w:val="1"/>
      <w:numFmt w:val="bullet"/>
      <w:lvlText w:val=""/>
      <w:lvlJc w:val="left"/>
    </w:lvl>
    <w:lvl w:ilvl="3" w:tplc="62FCF1EC">
      <w:start w:val="1"/>
      <w:numFmt w:val="bullet"/>
      <w:lvlText w:val=""/>
      <w:lvlJc w:val="left"/>
    </w:lvl>
    <w:lvl w:ilvl="4" w:tplc="A4062932">
      <w:start w:val="1"/>
      <w:numFmt w:val="bullet"/>
      <w:lvlText w:val=""/>
      <w:lvlJc w:val="left"/>
    </w:lvl>
    <w:lvl w:ilvl="5" w:tplc="EE085046">
      <w:start w:val="1"/>
      <w:numFmt w:val="bullet"/>
      <w:lvlText w:val=""/>
      <w:lvlJc w:val="left"/>
    </w:lvl>
    <w:lvl w:ilvl="6" w:tplc="F4AC28F4">
      <w:start w:val="1"/>
      <w:numFmt w:val="bullet"/>
      <w:lvlText w:val=""/>
      <w:lvlJc w:val="left"/>
    </w:lvl>
    <w:lvl w:ilvl="7" w:tplc="6494F146">
      <w:start w:val="1"/>
      <w:numFmt w:val="bullet"/>
      <w:lvlText w:val=""/>
      <w:lvlJc w:val="left"/>
    </w:lvl>
    <w:lvl w:ilvl="8" w:tplc="99DE3EE6">
      <w:start w:val="1"/>
      <w:numFmt w:val="bullet"/>
      <w:lvlText w:val=""/>
      <w:lvlJc w:val="left"/>
    </w:lvl>
  </w:abstractNum>
  <w:abstractNum w:abstractNumId="14" w15:restartNumberingAfterBreak="0">
    <w:nsid w:val="0000000F"/>
    <w:multiLevelType w:val="hybridMultilevel"/>
    <w:tmpl w:val="431BD7B6"/>
    <w:lvl w:ilvl="0" w:tplc="3F2605B8">
      <w:start w:val="122"/>
      <w:numFmt w:val="decimal"/>
      <w:lvlText w:val="%1."/>
      <w:lvlJc w:val="left"/>
    </w:lvl>
    <w:lvl w:ilvl="1" w:tplc="E2FECDD4">
      <w:start w:val="1"/>
      <w:numFmt w:val="bullet"/>
      <w:lvlText w:val=""/>
      <w:lvlJc w:val="left"/>
    </w:lvl>
    <w:lvl w:ilvl="2" w:tplc="E4D68CD0">
      <w:start w:val="1"/>
      <w:numFmt w:val="bullet"/>
      <w:lvlText w:val=""/>
      <w:lvlJc w:val="left"/>
    </w:lvl>
    <w:lvl w:ilvl="3" w:tplc="96BC3428">
      <w:start w:val="1"/>
      <w:numFmt w:val="bullet"/>
      <w:lvlText w:val=""/>
      <w:lvlJc w:val="left"/>
    </w:lvl>
    <w:lvl w:ilvl="4" w:tplc="7150A782">
      <w:start w:val="1"/>
      <w:numFmt w:val="bullet"/>
      <w:lvlText w:val=""/>
      <w:lvlJc w:val="left"/>
    </w:lvl>
    <w:lvl w:ilvl="5" w:tplc="970879CC">
      <w:start w:val="1"/>
      <w:numFmt w:val="bullet"/>
      <w:lvlText w:val=""/>
      <w:lvlJc w:val="left"/>
    </w:lvl>
    <w:lvl w:ilvl="6" w:tplc="1EF28B16">
      <w:start w:val="1"/>
      <w:numFmt w:val="bullet"/>
      <w:lvlText w:val=""/>
      <w:lvlJc w:val="left"/>
    </w:lvl>
    <w:lvl w:ilvl="7" w:tplc="5C94F792">
      <w:start w:val="1"/>
      <w:numFmt w:val="bullet"/>
      <w:lvlText w:val=""/>
      <w:lvlJc w:val="left"/>
    </w:lvl>
    <w:lvl w:ilvl="8" w:tplc="5D56369A">
      <w:start w:val="1"/>
      <w:numFmt w:val="bullet"/>
      <w:lvlText w:val=""/>
      <w:lvlJc w:val="left"/>
    </w:lvl>
  </w:abstractNum>
  <w:abstractNum w:abstractNumId="15" w15:restartNumberingAfterBreak="0">
    <w:nsid w:val="00000010"/>
    <w:multiLevelType w:val="hybridMultilevel"/>
    <w:tmpl w:val="3F2DBA30"/>
    <w:lvl w:ilvl="0" w:tplc="19ECDBBE">
      <w:start w:val="123"/>
      <w:numFmt w:val="decimal"/>
      <w:lvlText w:val="%1."/>
      <w:lvlJc w:val="left"/>
    </w:lvl>
    <w:lvl w:ilvl="1" w:tplc="973EBD40">
      <w:start w:val="1"/>
      <w:numFmt w:val="bullet"/>
      <w:lvlText w:val=""/>
      <w:lvlJc w:val="left"/>
    </w:lvl>
    <w:lvl w:ilvl="2" w:tplc="B890F5B6">
      <w:start w:val="1"/>
      <w:numFmt w:val="bullet"/>
      <w:lvlText w:val=""/>
      <w:lvlJc w:val="left"/>
    </w:lvl>
    <w:lvl w:ilvl="3" w:tplc="F468C5C4">
      <w:start w:val="1"/>
      <w:numFmt w:val="bullet"/>
      <w:lvlText w:val=""/>
      <w:lvlJc w:val="left"/>
    </w:lvl>
    <w:lvl w:ilvl="4" w:tplc="87D456E0">
      <w:start w:val="1"/>
      <w:numFmt w:val="bullet"/>
      <w:lvlText w:val=""/>
      <w:lvlJc w:val="left"/>
    </w:lvl>
    <w:lvl w:ilvl="5" w:tplc="61461B6E">
      <w:start w:val="1"/>
      <w:numFmt w:val="bullet"/>
      <w:lvlText w:val=""/>
      <w:lvlJc w:val="left"/>
    </w:lvl>
    <w:lvl w:ilvl="6" w:tplc="CA28DBEC">
      <w:start w:val="1"/>
      <w:numFmt w:val="bullet"/>
      <w:lvlText w:val=""/>
      <w:lvlJc w:val="left"/>
    </w:lvl>
    <w:lvl w:ilvl="7" w:tplc="7A7096F6">
      <w:start w:val="1"/>
      <w:numFmt w:val="bullet"/>
      <w:lvlText w:val=""/>
      <w:lvlJc w:val="left"/>
    </w:lvl>
    <w:lvl w:ilvl="8" w:tplc="C7187AFC">
      <w:start w:val="1"/>
      <w:numFmt w:val="bullet"/>
      <w:lvlText w:val=""/>
      <w:lvlJc w:val="left"/>
    </w:lvl>
  </w:abstractNum>
  <w:abstractNum w:abstractNumId="16" w15:restartNumberingAfterBreak="0">
    <w:nsid w:val="00000011"/>
    <w:multiLevelType w:val="hybridMultilevel"/>
    <w:tmpl w:val="7C83E458"/>
    <w:lvl w:ilvl="0" w:tplc="F9ACDE1E">
      <w:start w:val="124"/>
      <w:numFmt w:val="decimal"/>
      <w:lvlText w:val="%1."/>
      <w:lvlJc w:val="left"/>
    </w:lvl>
    <w:lvl w:ilvl="1" w:tplc="DF8C88B0">
      <w:start w:val="1"/>
      <w:numFmt w:val="bullet"/>
      <w:lvlText w:val=""/>
      <w:lvlJc w:val="left"/>
    </w:lvl>
    <w:lvl w:ilvl="2" w:tplc="4880B468">
      <w:start w:val="1"/>
      <w:numFmt w:val="bullet"/>
      <w:lvlText w:val=""/>
      <w:lvlJc w:val="left"/>
    </w:lvl>
    <w:lvl w:ilvl="3" w:tplc="69E25E8E">
      <w:start w:val="1"/>
      <w:numFmt w:val="bullet"/>
      <w:lvlText w:val=""/>
      <w:lvlJc w:val="left"/>
    </w:lvl>
    <w:lvl w:ilvl="4" w:tplc="024EBD42">
      <w:start w:val="1"/>
      <w:numFmt w:val="bullet"/>
      <w:lvlText w:val=""/>
      <w:lvlJc w:val="left"/>
    </w:lvl>
    <w:lvl w:ilvl="5" w:tplc="312E131A">
      <w:start w:val="1"/>
      <w:numFmt w:val="bullet"/>
      <w:lvlText w:val=""/>
      <w:lvlJc w:val="left"/>
    </w:lvl>
    <w:lvl w:ilvl="6" w:tplc="4DDE949C">
      <w:start w:val="1"/>
      <w:numFmt w:val="bullet"/>
      <w:lvlText w:val=""/>
      <w:lvlJc w:val="left"/>
    </w:lvl>
    <w:lvl w:ilvl="7" w:tplc="C84CBD6C">
      <w:start w:val="1"/>
      <w:numFmt w:val="bullet"/>
      <w:lvlText w:val=""/>
      <w:lvlJc w:val="left"/>
    </w:lvl>
    <w:lvl w:ilvl="8" w:tplc="92C89876">
      <w:start w:val="1"/>
      <w:numFmt w:val="bullet"/>
      <w:lvlText w:val=""/>
      <w:lvlJc w:val="left"/>
    </w:lvl>
  </w:abstractNum>
  <w:abstractNum w:abstractNumId="17" w15:restartNumberingAfterBreak="0">
    <w:nsid w:val="00000012"/>
    <w:multiLevelType w:val="hybridMultilevel"/>
    <w:tmpl w:val="257130A2"/>
    <w:lvl w:ilvl="0" w:tplc="D87A734E">
      <w:start w:val="125"/>
      <w:numFmt w:val="decimal"/>
      <w:lvlText w:val="%1."/>
      <w:lvlJc w:val="left"/>
    </w:lvl>
    <w:lvl w:ilvl="1" w:tplc="DC74F8DE">
      <w:start w:val="1"/>
      <w:numFmt w:val="bullet"/>
      <w:lvlText w:val=""/>
      <w:lvlJc w:val="left"/>
    </w:lvl>
    <w:lvl w:ilvl="2" w:tplc="01F2036E">
      <w:start w:val="1"/>
      <w:numFmt w:val="bullet"/>
      <w:lvlText w:val=""/>
      <w:lvlJc w:val="left"/>
    </w:lvl>
    <w:lvl w:ilvl="3" w:tplc="F12608CA">
      <w:start w:val="1"/>
      <w:numFmt w:val="bullet"/>
      <w:lvlText w:val=""/>
      <w:lvlJc w:val="left"/>
    </w:lvl>
    <w:lvl w:ilvl="4" w:tplc="802EED42">
      <w:start w:val="1"/>
      <w:numFmt w:val="bullet"/>
      <w:lvlText w:val=""/>
      <w:lvlJc w:val="left"/>
    </w:lvl>
    <w:lvl w:ilvl="5" w:tplc="7A383602">
      <w:start w:val="1"/>
      <w:numFmt w:val="bullet"/>
      <w:lvlText w:val=""/>
      <w:lvlJc w:val="left"/>
    </w:lvl>
    <w:lvl w:ilvl="6" w:tplc="4AA294B0">
      <w:start w:val="1"/>
      <w:numFmt w:val="bullet"/>
      <w:lvlText w:val=""/>
      <w:lvlJc w:val="left"/>
    </w:lvl>
    <w:lvl w:ilvl="7" w:tplc="B840E660">
      <w:start w:val="1"/>
      <w:numFmt w:val="bullet"/>
      <w:lvlText w:val=""/>
      <w:lvlJc w:val="left"/>
    </w:lvl>
    <w:lvl w:ilvl="8" w:tplc="AD08BFAC">
      <w:start w:val="1"/>
      <w:numFmt w:val="bullet"/>
      <w:lvlText w:val=""/>
      <w:lvlJc w:val="left"/>
    </w:lvl>
  </w:abstractNum>
  <w:abstractNum w:abstractNumId="18" w15:restartNumberingAfterBreak="0">
    <w:nsid w:val="00000013"/>
    <w:multiLevelType w:val="hybridMultilevel"/>
    <w:tmpl w:val="62BBD95A"/>
    <w:lvl w:ilvl="0" w:tplc="54B88D0E">
      <w:start w:val="126"/>
      <w:numFmt w:val="decimal"/>
      <w:lvlText w:val="%1."/>
      <w:lvlJc w:val="left"/>
    </w:lvl>
    <w:lvl w:ilvl="1" w:tplc="FA040DB2">
      <w:start w:val="1"/>
      <w:numFmt w:val="bullet"/>
      <w:lvlText w:val=""/>
      <w:lvlJc w:val="left"/>
    </w:lvl>
    <w:lvl w:ilvl="2" w:tplc="BCA0DDCE">
      <w:start w:val="1"/>
      <w:numFmt w:val="bullet"/>
      <w:lvlText w:val=""/>
      <w:lvlJc w:val="left"/>
    </w:lvl>
    <w:lvl w:ilvl="3" w:tplc="C7E8C5AE">
      <w:start w:val="1"/>
      <w:numFmt w:val="bullet"/>
      <w:lvlText w:val=""/>
      <w:lvlJc w:val="left"/>
    </w:lvl>
    <w:lvl w:ilvl="4" w:tplc="53425BB2">
      <w:start w:val="1"/>
      <w:numFmt w:val="bullet"/>
      <w:lvlText w:val=""/>
      <w:lvlJc w:val="left"/>
    </w:lvl>
    <w:lvl w:ilvl="5" w:tplc="521670EA">
      <w:start w:val="1"/>
      <w:numFmt w:val="bullet"/>
      <w:lvlText w:val=""/>
      <w:lvlJc w:val="left"/>
    </w:lvl>
    <w:lvl w:ilvl="6" w:tplc="4C84B308">
      <w:start w:val="1"/>
      <w:numFmt w:val="bullet"/>
      <w:lvlText w:val=""/>
      <w:lvlJc w:val="left"/>
    </w:lvl>
    <w:lvl w:ilvl="7" w:tplc="D73231CE">
      <w:start w:val="1"/>
      <w:numFmt w:val="bullet"/>
      <w:lvlText w:val=""/>
      <w:lvlJc w:val="left"/>
    </w:lvl>
    <w:lvl w:ilvl="8" w:tplc="3468D876">
      <w:start w:val="1"/>
      <w:numFmt w:val="bullet"/>
      <w:lvlText w:val=""/>
      <w:lvlJc w:val="left"/>
    </w:lvl>
  </w:abstractNum>
  <w:abstractNum w:abstractNumId="19" w15:restartNumberingAfterBreak="0">
    <w:nsid w:val="00000014"/>
    <w:multiLevelType w:val="hybridMultilevel"/>
    <w:tmpl w:val="436C6124"/>
    <w:lvl w:ilvl="0" w:tplc="F6F4B466">
      <w:start w:val="127"/>
      <w:numFmt w:val="decimal"/>
      <w:lvlText w:val="%1."/>
      <w:lvlJc w:val="left"/>
    </w:lvl>
    <w:lvl w:ilvl="1" w:tplc="38E285BA">
      <w:start w:val="1"/>
      <w:numFmt w:val="bullet"/>
      <w:lvlText w:val=""/>
      <w:lvlJc w:val="left"/>
    </w:lvl>
    <w:lvl w:ilvl="2" w:tplc="D54A2E4E">
      <w:start w:val="1"/>
      <w:numFmt w:val="bullet"/>
      <w:lvlText w:val=""/>
      <w:lvlJc w:val="left"/>
    </w:lvl>
    <w:lvl w:ilvl="3" w:tplc="DE4A7BCA">
      <w:start w:val="1"/>
      <w:numFmt w:val="bullet"/>
      <w:lvlText w:val=""/>
      <w:lvlJc w:val="left"/>
    </w:lvl>
    <w:lvl w:ilvl="4" w:tplc="93A48E24">
      <w:start w:val="1"/>
      <w:numFmt w:val="bullet"/>
      <w:lvlText w:val=""/>
      <w:lvlJc w:val="left"/>
    </w:lvl>
    <w:lvl w:ilvl="5" w:tplc="603C6814">
      <w:start w:val="1"/>
      <w:numFmt w:val="bullet"/>
      <w:lvlText w:val=""/>
      <w:lvlJc w:val="left"/>
    </w:lvl>
    <w:lvl w:ilvl="6" w:tplc="3AB0F56E">
      <w:start w:val="1"/>
      <w:numFmt w:val="bullet"/>
      <w:lvlText w:val=""/>
      <w:lvlJc w:val="left"/>
    </w:lvl>
    <w:lvl w:ilvl="7" w:tplc="0270CB66">
      <w:start w:val="1"/>
      <w:numFmt w:val="bullet"/>
      <w:lvlText w:val=""/>
      <w:lvlJc w:val="left"/>
    </w:lvl>
    <w:lvl w:ilvl="8" w:tplc="A4583316">
      <w:start w:val="1"/>
      <w:numFmt w:val="bullet"/>
      <w:lvlText w:val=""/>
      <w:lvlJc w:val="left"/>
    </w:lvl>
  </w:abstractNum>
  <w:abstractNum w:abstractNumId="20" w15:restartNumberingAfterBreak="0">
    <w:nsid w:val="00000015"/>
    <w:multiLevelType w:val="hybridMultilevel"/>
    <w:tmpl w:val="628C895C"/>
    <w:lvl w:ilvl="0" w:tplc="79BA6F2E">
      <w:start w:val="128"/>
      <w:numFmt w:val="decimal"/>
      <w:lvlText w:val="%1."/>
      <w:lvlJc w:val="left"/>
    </w:lvl>
    <w:lvl w:ilvl="1" w:tplc="95566DAA">
      <w:start w:val="1"/>
      <w:numFmt w:val="bullet"/>
      <w:lvlText w:val=""/>
      <w:lvlJc w:val="left"/>
    </w:lvl>
    <w:lvl w:ilvl="2" w:tplc="7A92BA2C">
      <w:start w:val="1"/>
      <w:numFmt w:val="bullet"/>
      <w:lvlText w:val=""/>
      <w:lvlJc w:val="left"/>
    </w:lvl>
    <w:lvl w:ilvl="3" w:tplc="AF3C21B8">
      <w:start w:val="1"/>
      <w:numFmt w:val="bullet"/>
      <w:lvlText w:val=""/>
      <w:lvlJc w:val="left"/>
    </w:lvl>
    <w:lvl w:ilvl="4" w:tplc="13864892">
      <w:start w:val="1"/>
      <w:numFmt w:val="bullet"/>
      <w:lvlText w:val=""/>
      <w:lvlJc w:val="left"/>
    </w:lvl>
    <w:lvl w:ilvl="5" w:tplc="9C7A5D0A">
      <w:start w:val="1"/>
      <w:numFmt w:val="bullet"/>
      <w:lvlText w:val=""/>
      <w:lvlJc w:val="left"/>
    </w:lvl>
    <w:lvl w:ilvl="6" w:tplc="CC10400E">
      <w:start w:val="1"/>
      <w:numFmt w:val="bullet"/>
      <w:lvlText w:val=""/>
      <w:lvlJc w:val="left"/>
    </w:lvl>
    <w:lvl w:ilvl="7" w:tplc="ADC4C31C">
      <w:start w:val="1"/>
      <w:numFmt w:val="bullet"/>
      <w:lvlText w:val=""/>
      <w:lvlJc w:val="left"/>
    </w:lvl>
    <w:lvl w:ilvl="8" w:tplc="BE9278D0">
      <w:start w:val="1"/>
      <w:numFmt w:val="bullet"/>
      <w:lvlText w:val=""/>
      <w:lvlJc w:val="left"/>
    </w:lvl>
  </w:abstractNum>
  <w:num w:numId="1" w16cid:durableId="1293052903">
    <w:abstractNumId w:val="0"/>
  </w:num>
  <w:num w:numId="2" w16cid:durableId="1249079812">
    <w:abstractNumId w:val="1"/>
  </w:num>
  <w:num w:numId="3" w16cid:durableId="355696403">
    <w:abstractNumId w:val="2"/>
  </w:num>
  <w:num w:numId="4" w16cid:durableId="5452106">
    <w:abstractNumId w:val="3"/>
  </w:num>
  <w:num w:numId="5" w16cid:durableId="228734674">
    <w:abstractNumId w:val="4"/>
  </w:num>
  <w:num w:numId="6" w16cid:durableId="617494496">
    <w:abstractNumId w:val="5"/>
  </w:num>
  <w:num w:numId="7" w16cid:durableId="2012676518">
    <w:abstractNumId w:val="6"/>
  </w:num>
  <w:num w:numId="8" w16cid:durableId="1818448810">
    <w:abstractNumId w:val="7"/>
  </w:num>
  <w:num w:numId="9" w16cid:durableId="1873806274">
    <w:abstractNumId w:val="8"/>
  </w:num>
  <w:num w:numId="10" w16cid:durableId="1676302611">
    <w:abstractNumId w:val="9"/>
  </w:num>
  <w:num w:numId="11" w16cid:durableId="1238976542">
    <w:abstractNumId w:val="10"/>
  </w:num>
  <w:num w:numId="12" w16cid:durableId="1533155679">
    <w:abstractNumId w:val="11"/>
  </w:num>
  <w:num w:numId="13" w16cid:durableId="1637447558">
    <w:abstractNumId w:val="12"/>
  </w:num>
  <w:num w:numId="14" w16cid:durableId="1972401569">
    <w:abstractNumId w:val="13"/>
  </w:num>
  <w:num w:numId="15" w16cid:durableId="1107197361">
    <w:abstractNumId w:val="14"/>
  </w:num>
  <w:num w:numId="16" w16cid:durableId="549419362">
    <w:abstractNumId w:val="15"/>
  </w:num>
  <w:num w:numId="17" w16cid:durableId="1272319176">
    <w:abstractNumId w:val="16"/>
  </w:num>
  <w:num w:numId="18" w16cid:durableId="127865202">
    <w:abstractNumId w:val="17"/>
  </w:num>
  <w:num w:numId="19" w16cid:durableId="329263182">
    <w:abstractNumId w:val="18"/>
  </w:num>
  <w:num w:numId="20" w16cid:durableId="1374308766">
    <w:abstractNumId w:val="19"/>
  </w:num>
  <w:num w:numId="21" w16cid:durableId="12092956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BA"/>
    <w:rsid w:val="000525B3"/>
    <w:rsid w:val="00053E3D"/>
    <w:rsid w:val="00083D37"/>
    <w:rsid w:val="000970B7"/>
    <w:rsid w:val="000A499F"/>
    <w:rsid w:val="000C7F62"/>
    <w:rsid w:val="0010062C"/>
    <w:rsid w:val="00183E25"/>
    <w:rsid w:val="002326A0"/>
    <w:rsid w:val="002B373D"/>
    <w:rsid w:val="003735D3"/>
    <w:rsid w:val="003822DC"/>
    <w:rsid w:val="003856C8"/>
    <w:rsid w:val="003909AB"/>
    <w:rsid w:val="004536F2"/>
    <w:rsid w:val="004B0EE7"/>
    <w:rsid w:val="0050408A"/>
    <w:rsid w:val="005576BA"/>
    <w:rsid w:val="00597326"/>
    <w:rsid w:val="005E5778"/>
    <w:rsid w:val="005F5C76"/>
    <w:rsid w:val="0069701C"/>
    <w:rsid w:val="006B3F65"/>
    <w:rsid w:val="006C755F"/>
    <w:rsid w:val="006D39FE"/>
    <w:rsid w:val="00700654"/>
    <w:rsid w:val="007227C1"/>
    <w:rsid w:val="007533BA"/>
    <w:rsid w:val="007679ED"/>
    <w:rsid w:val="007B113F"/>
    <w:rsid w:val="007B42BD"/>
    <w:rsid w:val="007B6AE7"/>
    <w:rsid w:val="0081390F"/>
    <w:rsid w:val="00815B4A"/>
    <w:rsid w:val="00863AAC"/>
    <w:rsid w:val="00871017"/>
    <w:rsid w:val="00880BCD"/>
    <w:rsid w:val="008A7C23"/>
    <w:rsid w:val="009433F8"/>
    <w:rsid w:val="009448BB"/>
    <w:rsid w:val="00A357F8"/>
    <w:rsid w:val="00A5177E"/>
    <w:rsid w:val="00A85CAE"/>
    <w:rsid w:val="00A86DAB"/>
    <w:rsid w:val="00A870FC"/>
    <w:rsid w:val="00A9673E"/>
    <w:rsid w:val="00AB6101"/>
    <w:rsid w:val="00B37592"/>
    <w:rsid w:val="00B5091C"/>
    <w:rsid w:val="00B67A5F"/>
    <w:rsid w:val="00BA61EE"/>
    <w:rsid w:val="00BB205A"/>
    <w:rsid w:val="00C02242"/>
    <w:rsid w:val="00C20B2C"/>
    <w:rsid w:val="00C9566B"/>
    <w:rsid w:val="00CA3096"/>
    <w:rsid w:val="00CB3B4A"/>
    <w:rsid w:val="00D1326C"/>
    <w:rsid w:val="00D65966"/>
    <w:rsid w:val="00D708A6"/>
    <w:rsid w:val="00D93993"/>
    <w:rsid w:val="00DB1CB9"/>
    <w:rsid w:val="00DD3976"/>
    <w:rsid w:val="00DF266C"/>
    <w:rsid w:val="00DF5EAF"/>
    <w:rsid w:val="00EC6688"/>
    <w:rsid w:val="00F10221"/>
    <w:rsid w:val="00F47047"/>
    <w:rsid w:val="00F63D2D"/>
    <w:rsid w:val="00FD154B"/>
    <w:rsid w:val="00FE5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1337E"/>
  <w15:chartTrackingRefBased/>
  <w15:docId w15:val="{6081FA4D-9D75-470C-A635-A43BA549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3976"/>
    <w:pPr>
      <w:keepNext/>
      <w:spacing w:before="240" w:after="60"/>
      <w:outlineLvl w:val="0"/>
    </w:pPr>
    <w:rPr>
      <w:rFonts w:ascii="Calibri Light" w:eastAsia="Times New Roman" w:hAnsi="Calibri Light" w:cs="Times New Roman"/>
      <w:b/>
      <w:bCs/>
      <w:color w:val="2F5496" w:themeColor="accent1" w:themeShade="BF"/>
      <w:kern w:val="32"/>
      <w:sz w:val="28"/>
      <w:szCs w:val="32"/>
    </w:rPr>
  </w:style>
  <w:style w:type="paragraph" w:styleId="Titolo2">
    <w:name w:val="heading 2"/>
    <w:basedOn w:val="Normale"/>
    <w:next w:val="Normale"/>
    <w:link w:val="Titolo2Carattere"/>
    <w:uiPriority w:val="9"/>
    <w:unhideWhenUsed/>
    <w:qFormat/>
    <w:rsid w:val="00DF5EAF"/>
    <w:pPr>
      <w:keepNext/>
      <w:spacing w:before="240" w:after="60"/>
      <w:outlineLvl w:val="1"/>
    </w:pPr>
    <w:rPr>
      <w:rFonts w:ascii="Calibri Light" w:eastAsia="Times New Roman" w:hAnsi="Calibri Light" w:cs="Times New Roman"/>
      <w:b/>
      <w:bCs/>
      <w:i/>
      <w:iCs/>
      <w:color w:val="002060"/>
      <w:sz w:val="24"/>
      <w:szCs w:val="28"/>
    </w:rPr>
  </w:style>
  <w:style w:type="paragraph" w:styleId="Titolo4">
    <w:name w:val="heading 4"/>
    <w:basedOn w:val="Normale"/>
    <w:next w:val="Normale"/>
    <w:link w:val="Titolo4Carattere"/>
    <w:uiPriority w:val="9"/>
    <w:semiHidden/>
    <w:unhideWhenUsed/>
    <w:qFormat/>
    <w:rsid w:val="000C7F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822D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2">
    <w:name w:val="Grid Table 4 Accent 2"/>
    <w:basedOn w:val="Tabellanormale"/>
    <w:uiPriority w:val="49"/>
    <w:rsid w:val="003822DC"/>
    <w:rPr>
      <w:rFonts w:cs="Times New Roman"/>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Titolo">
    <w:name w:val="Title"/>
    <w:basedOn w:val="Normale"/>
    <w:next w:val="Normale"/>
    <w:link w:val="TitoloCarattere"/>
    <w:uiPriority w:val="10"/>
    <w:qFormat/>
    <w:rsid w:val="003822DC"/>
    <w:pPr>
      <w:spacing w:before="240" w:after="60"/>
      <w:jc w:val="center"/>
      <w:outlineLvl w:val="0"/>
    </w:pPr>
    <w:rPr>
      <w:rFonts w:ascii="Calibri Light" w:eastAsia="Times New Roman" w:hAnsi="Calibri Light" w:cs="Times New Roman"/>
      <w:b/>
      <w:bCs/>
      <w:kern w:val="28"/>
      <w:sz w:val="32"/>
      <w:szCs w:val="32"/>
    </w:rPr>
  </w:style>
  <w:style w:type="character" w:customStyle="1" w:styleId="TitoloCarattere">
    <w:name w:val="Titolo Carattere"/>
    <w:link w:val="Titolo"/>
    <w:uiPriority w:val="10"/>
    <w:rsid w:val="003822DC"/>
    <w:rPr>
      <w:rFonts w:ascii="Calibri Light" w:eastAsia="Times New Roman" w:hAnsi="Calibri Light" w:cs="Times New Roman"/>
      <w:b/>
      <w:bCs/>
      <w:kern w:val="28"/>
      <w:sz w:val="32"/>
      <w:szCs w:val="32"/>
    </w:rPr>
  </w:style>
  <w:style w:type="character" w:customStyle="1" w:styleId="Titolo1Carattere">
    <w:name w:val="Titolo 1 Carattere"/>
    <w:link w:val="Titolo1"/>
    <w:uiPriority w:val="9"/>
    <w:rsid w:val="00DD3976"/>
    <w:rPr>
      <w:rFonts w:ascii="Calibri Light" w:eastAsia="Times New Roman" w:hAnsi="Calibri Light" w:cs="Times New Roman"/>
      <w:b/>
      <w:bCs/>
      <w:color w:val="2F5496" w:themeColor="accent1" w:themeShade="BF"/>
      <w:kern w:val="32"/>
      <w:sz w:val="28"/>
      <w:szCs w:val="32"/>
    </w:rPr>
  </w:style>
  <w:style w:type="character" w:customStyle="1" w:styleId="Titolo2Carattere">
    <w:name w:val="Titolo 2 Carattere"/>
    <w:link w:val="Titolo2"/>
    <w:uiPriority w:val="9"/>
    <w:rsid w:val="00DF5EAF"/>
    <w:rPr>
      <w:rFonts w:ascii="Calibri Light" w:eastAsia="Times New Roman" w:hAnsi="Calibri Light" w:cs="Times New Roman"/>
      <w:b/>
      <w:bCs/>
      <w:i/>
      <w:iCs/>
      <w:color w:val="002060"/>
      <w:sz w:val="24"/>
      <w:szCs w:val="28"/>
    </w:rPr>
  </w:style>
  <w:style w:type="paragraph" w:styleId="Intestazione">
    <w:name w:val="header"/>
    <w:basedOn w:val="Normale"/>
    <w:link w:val="IntestazioneCarattere"/>
    <w:uiPriority w:val="99"/>
    <w:unhideWhenUsed/>
    <w:rsid w:val="00CB3B4A"/>
    <w:pPr>
      <w:tabs>
        <w:tab w:val="center" w:pos="4819"/>
        <w:tab w:val="right" w:pos="9638"/>
      </w:tabs>
    </w:pPr>
  </w:style>
  <w:style w:type="character" w:customStyle="1" w:styleId="IntestazioneCarattere">
    <w:name w:val="Intestazione Carattere"/>
    <w:basedOn w:val="Carpredefinitoparagrafo"/>
    <w:link w:val="Intestazione"/>
    <w:uiPriority w:val="99"/>
    <w:rsid w:val="00CB3B4A"/>
  </w:style>
  <w:style w:type="paragraph" w:styleId="Pidipagina">
    <w:name w:val="footer"/>
    <w:basedOn w:val="Normale"/>
    <w:link w:val="PidipaginaCarattere"/>
    <w:uiPriority w:val="99"/>
    <w:unhideWhenUsed/>
    <w:rsid w:val="00CB3B4A"/>
    <w:pPr>
      <w:tabs>
        <w:tab w:val="center" w:pos="4819"/>
        <w:tab w:val="right" w:pos="9638"/>
      </w:tabs>
    </w:pPr>
  </w:style>
  <w:style w:type="character" w:customStyle="1" w:styleId="PidipaginaCarattere">
    <w:name w:val="Piè di pagina Carattere"/>
    <w:basedOn w:val="Carpredefinitoparagrafo"/>
    <w:link w:val="Pidipagina"/>
    <w:uiPriority w:val="99"/>
    <w:rsid w:val="00CB3B4A"/>
  </w:style>
  <w:style w:type="character" w:customStyle="1" w:styleId="Titolo4Carattere">
    <w:name w:val="Titolo 4 Carattere"/>
    <w:basedOn w:val="Carpredefinitoparagrafo"/>
    <w:link w:val="Titolo4"/>
    <w:uiPriority w:val="9"/>
    <w:semiHidden/>
    <w:rsid w:val="000C7F62"/>
    <w:rPr>
      <w:rFonts w:asciiTheme="majorHAnsi" w:eastAsiaTheme="majorEastAsia" w:hAnsiTheme="majorHAnsi" w:cstheme="majorBidi"/>
      <w:i/>
      <w:iCs/>
      <w:color w:val="2F5496" w:themeColor="accent1" w:themeShade="BF"/>
    </w:rPr>
  </w:style>
  <w:style w:type="character" w:styleId="Numeropagina">
    <w:name w:val="page number"/>
    <w:basedOn w:val="Carpredefinitoparagrafo"/>
    <w:uiPriority w:val="99"/>
    <w:semiHidden/>
    <w:unhideWhenUsed/>
    <w:rsid w:val="00385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78787">
      <w:bodyDiv w:val="1"/>
      <w:marLeft w:val="0"/>
      <w:marRight w:val="0"/>
      <w:marTop w:val="0"/>
      <w:marBottom w:val="0"/>
      <w:divBdr>
        <w:top w:val="none" w:sz="0" w:space="0" w:color="auto"/>
        <w:left w:val="none" w:sz="0" w:space="0" w:color="auto"/>
        <w:bottom w:val="none" w:sz="0" w:space="0" w:color="auto"/>
        <w:right w:val="none" w:sz="0" w:space="0" w:color="auto"/>
      </w:divBdr>
      <w:divsChild>
        <w:div w:id="1154182907">
          <w:marLeft w:val="0"/>
          <w:marRight w:val="0"/>
          <w:marTop w:val="0"/>
          <w:marBottom w:val="0"/>
          <w:divBdr>
            <w:top w:val="none" w:sz="0" w:space="0" w:color="auto"/>
            <w:left w:val="none" w:sz="0" w:space="0" w:color="auto"/>
            <w:bottom w:val="none" w:sz="0" w:space="0" w:color="auto"/>
            <w:right w:val="none" w:sz="0" w:space="0" w:color="auto"/>
          </w:divBdr>
        </w:div>
        <w:div w:id="842820987">
          <w:marLeft w:val="0"/>
          <w:marRight w:val="0"/>
          <w:marTop w:val="0"/>
          <w:marBottom w:val="0"/>
          <w:divBdr>
            <w:top w:val="none" w:sz="0" w:space="0" w:color="auto"/>
            <w:left w:val="none" w:sz="0" w:space="0" w:color="auto"/>
            <w:bottom w:val="none" w:sz="0" w:space="0" w:color="auto"/>
            <w:right w:val="none" w:sz="0" w:space="0" w:color="auto"/>
          </w:divBdr>
        </w:div>
        <w:div w:id="679624322">
          <w:marLeft w:val="0"/>
          <w:marRight w:val="0"/>
          <w:marTop w:val="0"/>
          <w:marBottom w:val="0"/>
          <w:divBdr>
            <w:top w:val="none" w:sz="0" w:space="0" w:color="auto"/>
            <w:left w:val="none" w:sz="0" w:space="0" w:color="auto"/>
            <w:bottom w:val="none" w:sz="0" w:space="0" w:color="auto"/>
            <w:right w:val="none" w:sz="0" w:space="0" w:color="auto"/>
          </w:divBdr>
        </w:div>
        <w:div w:id="324668235">
          <w:marLeft w:val="0"/>
          <w:marRight w:val="0"/>
          <w:marTop w:val="0"/>
          <w:marBottom w:val="0"/>
          <w:divBdr>
            <w:top w:val="none" w:sz="0" w:space="0" w:color="auto"/>
            <w:left w:val="none" w:sz="0" w:space="0" w:color="auto"/>
            <w:bottom w:val="none" w:sz="0" w:space="0" w:color="auto"/>
            <w:right w:val="none" w:sz="0" w:space="0" w:color="auto"/>
          </w:divBdr>
        </w:div>
        <w:div w:id="1511330541">
          <w:marLeft w:val="0"/>
          <w:marRight w:val="0"/>
          <w:marTop w:val="0"/>
          <w:marBottom w:val="0"/>
          <w:divBdr>
            <w:top w:val="none" w:sz="0" w:space="0" w:color="auto"/>
            <w:left w:val="none" w:sz="0" w:space="0" w:color="auto"/>
            <w:bottom w:val="none" w:sz="0" w:space="0" w:color="auto"/>
            <w:right w:val="none" w:sz="0" w:space="0" w:color="auto"/>
          </w:divBdr>
        </w:div>
        <w:div w:id="305818451">
          <w:marLeft w:val="0"/>
          <w:marRight w:val="0"/>
          <w:marTop w:val="0"/>
          <w:marBottom w:val="0"/>
          <w:divBdr>
            <w:top w:val="none" w:sz="0" w:space="0" w:color="auto"/>
            <w:left w:val="none" w:sz="0" w:space="0" w:color="auto"/>
            <w:bottom w:val="none" w:sz="0" w:space="0" w:color="auto"/>
            <w:right w:val="none" w:sz="0" w:space="0" w:color="auto"/>
          </w:divBdr>
        </w:div>
        <w:div w:id="2054848340">
          <w:marLeft w:val="0"/>
          <w:marRight w:val="0"/>
          <w:marTop w:val="0"/>
          <w:marBottom w:val="0"/>
          <w:divBdr>
            <w:top w:val="none" w:sz="0" w:space="0" w:color="auto"/>
            <w:left w:val="none" w:sz="0" w:space="0" w:color="auto"/>
            <w:bottom w:val="none" w:sz="0" w:space="0" w:color="auto"/>
            <w:right w:val="none" w:sz="0" w:space="0" w:color="auto"/>
          </w:divBdr>
        </w:div>
        <w:div w:id="1524249632">
          <w:marLeft w:val="0"/>
          <w:marRight w:val="0"/>
          <w:marTop w:val="0"/>
          <w:marBottom w:val="0"/>
          <w:divBdr>
            <w:top w:val="none" w:sz="0" w:space="0" w:color="auto"/>
            <w:left w:val="none" w:sz="0" w:space="0" w:color="auto"/>
            <w:bottom w:val="none" w:sz="0" w:space="0" w:color="auto"/>
            <w:right w:val="none" w:sz="0" w:space="0" w:color="auto"/>
          </w:divBdr>
        </w:div>
        <w:div w:id="1119447210">
          <w:marLeft w:val="0"/>
          <w:marRight w:val="0"/>
          <w:marTop w:val="0"/>
          <w:marBottom w:val="0"/>
          <w:divBdr>
            <w:top w:val="none" w:sz="0" w:space="0" w:color="auto"/>
            <w:left w:val="none" w:sz="0" w:space="0" w:color="auto"/>
            <w:bottom w:val="none" w:sz="0" w:space="0" w:color="auto"/>
            <w:right w:val="none" w:sz="0" w:space="0" w:color="auto"/>
          </w:divBdr>
        </w:div>
        <w:div w:id="1992244621">
          <w:marLeft w:val="0"/>
          <w:marRight w:val="0"/>
          <w:marTop w:val="0"/>
          <w:marBottom w:val="0"/>
          <w:divBdr>
            <w:top w:val="none" w:sz="0" w:space="0" w:color="auto"/>
            <w:left w:val="none" w:sz="0" w:space="0" w:color="auto"/>
            <w:bottom w:val="none" w:sz="0" w:space="0" w:color="auto"/>
            <w:right w:val="none" w:sz="0" w:space="0" w:color="auto"/>
          </w:divBdr>
        </w:div>
        <w:div w:id="1833643405">
          <w:marLeft w:val="0"/>
          <w:marRight w:val="0"/>
          <w:marTop w:val="0"/>
          <w:marBottom w:val="0"/>
          <w:divBdr>
            <w:top w:val="none" w:sz="0" w:space="0" w:color="auto"/>
            <w:left w:val="none" w:sz="0" w:space="0" w:color="auto"/>
            <w:bottom w:val="none" w:sz="0" w:space="0" w:color="auto"/>
            <w:right w:val="none" w:sz="0" w:space="0" w:color="auto"/>
          </w:divBdr>
        </w:div>
        <w:div w:id="314184453">
          <w:marLeft w:val="0"/>
          <w:marRight w:val="0"/>
          <w:marTop w:val="0"/>
          <w:marBottom w:val="0"/>
          <w:divBdr>
            <w:top w:val="none" w:sz="0" w:space="0" w:color="auto"/>
            <w:left w:val="none" w:sz="0" w:space="0" w:color="auto"/>
            <w:bottom w:val="none" w:sz="0" w:space="0" w:color="auto"/>
            <w:right w:val="none" w:sz="0" w:space="0" w:color="auto"/>
          </w:divBdr>
        </w:div>
        <w:div w:id="663624984">
          <w:marLeft w:val="0"/>
          <w:marRight w:val="0"/>
          <w:marTop w:val="0"/>
          <w:marBottom w:val="0"/>
          <w:divBdr>
            <w:top w:val="none" w:sz="0" w:space="0" w:color="auto"/>
            <w:left w:val="none" w:sz="0" w:space="0" w:color="auto"/>
            <w:bottom w:val="none" w:sz="0" w:space="0" w:color="auto"/>
            <w:right w:val="none" w:sz="0" w:space="0" w:color="auto"/>
          </w:divBdr>
        </w:div>
        <w:div w:id="1001396946">
          <w:marLeft w:val="0"/>
          <w:marRight w:val="0"/>
          <w:marTop w:val="0"/>
          <w:marBottom w:val="0"/>
          <w:divBdr>
            <w:top w:val="none" w:sz="0" w:space="0" w:color="auto"/>
            <w:left w:val="none" w:sz="0" w:space="0" w:color="auto"/>
            <w:bottom w:val="none" w:sz="0" w:space="0" w:color="auto"/>
            <w:right w:val="none" w:sz="0" w:space="0" w:color="auto"/>
          </w:divBdr>
        </w:div>
        <w:div w:id="100230265">
          <w:marLeft w:val="0"/>
          <w:marRight w:val="0"/>
          <w:marTop w:val="0"/>
          <w:marBottom w:val="0"/>
          <w:divBdr>
            <w:top w:val="none" w:sz="0" w:space="0" w:color="auto"/>
            <w:left w:val="none" w:sz="0" w:space="0" w:color="auto"/>
            <w:bottom w:val="none" w:sz="0" w:space="0" w:color="auto"/>
            <w:right w:val="none" w:sz="0" w:space="0" w:color="auto"/>
          </w:divBdr>
        </w:div>
      </w:divsChild>
    </w:div>
    <w:div w:id="726340853">
      <w:bodyDiv w:val="1"/>
      <w:marLeft w:val="0"/>
      <w:marRight w:val="0"/>
      <w:marTop w:val="0"/>
      <w:marBottom w:val="0"/>
      <w:divBdr>
        <w:top w:val="none" w:sz="0" w:space="0" w:color="auto"/>
        <w:left w:val="none" w:sz="0" w:space="0" w:color="auto"/>
        <w:bottom w:val="none" w:sz="0" w:space="0" w:color="auto"/>
        <w:right w:val="none" w:sz="0" w:space="0" w:color="auto"/>
      </w:divBdr>
      <w:divsChild>
        <w:div w:id="113407660">
          <w:marLeft w:val="0"/>
          <w:marRight w:val="0"/>
          <w:marTop w:val="0"/>
          <w:marBottom w:val="0"/>
          <w:divBdr>
            <w:top w:val="none" w:sz="0" w:space="0" w:color="auto"/>
            <w:left w:val="none" w:sz="0" w:space="0" w:color="auto"/>
            <w:bottom w:val="none" w:sz="0" w:space="0" w:color="auto"/>
            <w:right w:val="none" w:sz="0" w:space="0" w:color="auto"/>
          </w:divBdr>
        </w:div>
        <w:div w:id="1536233788">
          <w:marLeft w:val="0"/>
          <w:marRight w:val="0"/>
          <w:marTop w:val="0"/>
          <w:marBottom w:val="0"/>
          <w:divBdr>
            <w:top w:val="none" w:sz="0" w:space="0" w:color="auto"/>
            <w:left w:val="none" w:sz="0" w:space="0" w:color="auto"/>
            <w:bottom w:val="none" w:sz="0" w:space="0" w:color="auto"/>
            <w:right w:val="none" w:sz="0" w:space="0" w:color="auto"/>
          </w:divBdr>
        </w:div>
        <w:div w:id="684744461">
          <w:marLeft w:val="0"/>
          <w:marRight w:val="0"/>
          <w:marTop w:val="0"/>
          <w:marBottom w:val="0"/>
          <w:divBdr>
            <w:top w:val="none" w:sz="0" w:space="0" w:color="auto"/>
            <w:left w:val="none" w:sz="0" w:space="0" w:color="auto"/>
            <w:bottom w:val="none" w:sz="0" w:space="0" w:color="auto"/>
            <w:right w:val="none" w:sz="0" w:space="0" w:color="auto"/>
          </w:divBdr>
        </w:div>
        <w:div w:id="488324128">
          <w:marLeft w:val="0"/>
          <w:marRight w:val="0"/>
          <w:marTop w:val="0"/>
          <w:marBottom w:val="0"/>
          <w:divBdr>
            <w:top w:val="none" w:sz="0" w:space="0" w:color="auto"/>
            <w:left w:val="none" w:sz="0" w:space="0" w:color="auto"/>
            <w:bottom w:val="none" w:sz="0" w:space="0" w:color="auto"/>
            <w:right w:val="none" w:sz="0" w:space="0" w:color="auto"/>
          </w:divBdr>
        </w:div>
        <w:div w:id="830101586">
          <w:marLeft w:val="0"/>
          <w:marRight w:val="0"/>
          <w:marTop w:val="0"/>
          <w:marBottom w:val="0"/>
          <w:divBdr>
            <w:top w:val="none" w:sz="0" w:space="0" w:color="auto"/>
            <w:left w:val="none" w:sz="0" w:space="0" w:color="auto"/>
            <w:bottom w:val="none" w:sz="0" w:space="0" w:color="auto"/>
            <w:right w:val="none" w:sz="0" w:space="0" w:color="auto"/>
          </w:divBdr>
        </w:div>
        <w:div w:id="1764180142">
          <w:marLeft w:val="0"/>
          <w:marRight w:val="0"/>
          <w:marTop w:val="0"/>
          <w:marBottom w:val="0"/>
          <w:divBdr>
            <w:top w:val="none" w:sz="0" w:space="0" w:color="auto"/>
            <w:left w:val="none" w:sz="0" w:space="0" w:color="auto"/>
            <w:bottom w:val="none" w:sz="0" w:space="0" w:color="auto"/>
            <w:right w:val="none" w:sz="0" w:space="0" w:color="auto"/>
          </w:divBdr>
        </w:div>
        <w:div w:id="1740595394">
          <w:marLeft w:val="0"/>
          <w:marRight w:val="0"/>
          <w:marTop w:val="0"/>
          <w:marBottom w:val="0"/>
          <w:divBdr>
            <w:top w:val="none" w:sz="0" w:space="0" w:color="auto"/>
            <w:left w:val="none" w:sz="0" w:space="0" w:color="auto"/>
            <w:bottom w:val="none" w:sz="0" w:space="0" w:color="auto"/>
            <w:right w:val="none" w:sz="0" w:space="0" w:color="auto"/>
          </w:divBdr>
        </w:div>
        <w:div w:id="245697411">
          <w:marLeft w:val="0"/>
          <w:marRight w:val="0"/>
          <w:marTop w:val="0"/>
          <w:marBottom w:val="0"/>
          <w:divBdr>
            <w:top w:val="none" w:sz="0" w:space="0" w:color="auto"/>
            <w:left w:val="none" w:sz="0" w:space="0" w:color="auto"/>
            <w:bottom w:val="none" w:sz="0" w:space="0" w:color="auto"/>
            <w:right w:val="none" w:sz="0" w:space="0" w:color="auto"/>
          </w:divBdr>
        </w:div>
        <w:div w:id="608124128">
          <w:marLeft w:val="0"/>
          <w:marRight w:val="0"/>
          <w:marTop w:val="0"/>
          <w:marBottom w:val="0"/>
          <w:divBdr>
            <w:top w:val="none" w:sz="0" w:space="0" w:color="auto"/>
            <w:left w:val="none" w:sz="0" w:space="0" w:color="auto"/>
            <w:bottom w:val="none" w:sz="0" w:space="0" w:color="auto"/>
            <w:right w:val="none" w:sz="0" w:space="0" w:color="auto"/>
          </w:divBdr>
        </w:div>
        <w:div w:id="1970087028">
          <w:marLeft w:val="0"/>
          <w:marRight w:val="0"/>
          <w:marTop w:val="0"/>
          <w:marBottom w:val="0"/>
          <w:divBdr>
            <w:top w:val="none" w:sz="0" w:space="0" w:color="auto"/>
            <w:left w:val="none" w:sz="0" w:space="0" w:color="auto"/>
            <w:bottom w:val="none" w:sz="0" w:space="0" w:color="auto"/>
            <w:right w:val="none" w:sz="0" w:space="0" w:color="auto"/>
          </w:divBdr>
        </w:div>
        <w:div w:id="459954764">
          <w:marLeft w:val="0"/>
          <w:marRight w:val="0"/>
          <w:marTop w:val="0"/>
          <w:marBottom w:val="0"/>
          <w:divBdr>
            <w:top w:val="none" w:sz="0" w:space="0" w:color="auto"/>
            <w:left w:val="none" w:sz="0" w:space="0" w:color="auto"/>
            <w:bottom w:val="none" w:sz="0" w:space="0" w:color="auto"/>
            <w:right w:val="none" w:sz="0" w:space="0" w:color="auto"/>
          </w:divBdr>
        </w:div>
        <w:div w:id="858200298">
          <w:marLeft w:val="0"/>
          <w:marRight w:val="0"/>
          <w:marTop w:val="0"/>
          <w:marBottom w:val="0"/>
          <w:divBdr>
            <w:top w:val="none" w:sz="0" w:space="0" w:color="auto"/>
            <w:left w:val="none" w:sz="0" w:space="0" w:color="auto"/>
            <w:bottom w:val="none" w:sz="0" w:space="0" w:color="auto"/>
            <w:right w:val="none" w:sz="0" w:space="0" w:color="auto"/>
          </w:divBdr>
        </w:div>
        <w:div w:id="1547913646">
          <w:marLeft w:val="0"/>
          <w:marRight w:val="0"/>
          <w:marTop w:val="0"/>
          <w:marBottom w:val="0"/>
          <w:divBdr>
            <w:top w:val="none" w:sz="0" w:space="0" w:color="auto"/>
            <w:left w:val="none" w:sz="0" w:space="0" w:color="auto"/>
            <w:bottom w:val="none" w:sz="0" w:space="0" w:color="auto"/>
            <w:right w:val="none" w:sz="0" w:space="0" w:color="auto"/>
          </w:divBdr>
        </w:div>
        <w:div w:id="645742613">
          <w:marLeft w:val="0"/>
          <w:marRight w:val="0"/>
          <w:marTop w:val="0"/>
          <w:marBottom w:val="0"/>
          <w:divBdr>
            <w:top w:val="none" w:sz="0" w:space="0" w:color="auto"/>
            <w:left w:val="none" w:sz="0" w:space="0" w:color="auto"/>
            <w:bottom w:val="none" w:sz="0" w:space="0" w:color="auto"/>
            <w:right w:val="none" w:sz="0" w:space="0" w:color="auto"/>
          </w:divBdr>
        </w:div>
        <w:div w:id="191740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92E415C93E47F4BB0A9DF75540520CE" ma:contentTypeVersion="12" ma:contentTypeDescription="Creare un nuovo documento." ma:contentTypeScope="" ma:versionID="6ac166e0451c8a771b14595d37436744">
  <xsd:schema xmlns:xsd="http://www.w3.org/2001/XMLSchema" xmlns:xs="http://www.w3.org/2001/XMLSchema" xmlns:p="http://schemas.microsoft.com/office/2006/metadata/properties" xmlns:ns2="774400bb-9ecc-4ed7-a031-134e49d30ee7" xmlns:ns3="6c983f87-82c6-4503-8e38-d3b14f343d46" targetNamespace="http://schemas.microsoft.com/office/2006/metadata/properties" ma:root="true" ma:fieldsID="0661eab57b1f21afb2b001ba5a1e0dfb" ns2:_="" ns3:_="">
    <xsd:import namespace="774400bb-9ecc-4ed7-a031-134e49d30ee7"/>
    <xsd:import namespace="6c983f87-82c6-4503-8e38-d3b14f343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400bb-9ecc-4ed7-a031-134e49d30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2b33e72-edf9-4643-8365-7041ed7f94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83f87-82c6-4503-8e38-d3b14f343d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ee500-6d63-4286-897e-e1bd444ceb47}" ma:internalName="TaxCatchAll" ma:showField="CatchAllData" ma:web="6c983f87-82c6-4503-8e38-d3b14f343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983f87-82c6-4503-8e38-d3b14f343d46" xsi:nil="true"/>
    <lcf76f155ced4ddcb4097134ff3c332f xmlns="774400bb-9ecc-4ed7-a031-134e49d30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21BB7-A2F8-4DEA-8822-A82D35B5D92F}">
  <ds:schemaRefs>
    <ds:schemaRef ds:uri="http://schemas.openxmlformats.org/officeDocument/2006/bibliography"/>
  </ds:schemaRefs>
</ds:datastoreItem>
</file>

<file path=customXml/itemProps2.xml><?xml version="1.0" encoding="utf-8"?>
<ds:datastoreItem xmlns:ds="http://schemas.openxmlformats.org/officeDocument/2006/customXml" ds:itemID="{78969737-514A-4F34-8D84-CFA45419F1BE}"/>
</file>

<file path=customXml/itemProps3.xml><?xml version="1.0" encoding="utf-8"?>
<ds:datastoreItem xmlns:ds="http://schemas.openxmlformats.org/officeDocument/2006/customXml" ds:itemID="{568269F4-641A-430B-B114-B1C3501A7193}"/>
</file>

<file path=customXml/itemProps4.xml><?xml version="1.0" encoding="utf-8"?>
<ds:datastoreItem xmlns:ds="http://schemas.openxmlformats.org/officeDocument/2006/customXml" ds:itemID="{04273E92-AEEA-4B94-B267-B27859DA5B25}"/>
</file>

<file path=docProps/app.xml><?xml version="1.0" encoding="utf-8"?>
<Properties xmlns="http://schemas.openxmlformats.org/officeDocument/2006/extended-properties" xmlns:vt="http://schemas.openxmlformats.org/officeDocument/2006/docPropsVTypes">
  <Template>Normal</Template>
  <TotalTime>18</TotalTime>
  <Pages>13</Pages>
  <Words>1283</Words>
  <Characters>8421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dc:creator>
  <cp:keywords/>
  <cp:lastModifiedBy>Elizaveta Chesnokova</cp:lastModifiedBy>
  <cp:revision>5</cp:revision>
  <dcterms:created xsi:type="dcterms:W3CDTF">2024-10-21T15:25:00Z</dcterms:created>
  <dcterms:modified xsi:type="dcterms:W3CDTF">2025-10-22T13:08:00Z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0x010100A92E415C93E47F4BB0A9DF75540520CE</vt:lpwstr>
  </property>
</Properties>
</file>